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ED0" w:rsidRDefault="00934ED0" w:rsidP="00853DEA">
      <w:pPr>
        <w:jc w:val="right"/>
        <w:rPr>
          <w:rFonts w:eastAsia="Calibri"/>
          <w:sz w:val="28"/>
          <w:szCs w:val="28"/>
          <w:lang w:eastAsia="en-US"/>
        </w:rPr>
      </w:pPr>
    </w:p>
    <w:p w:rsidR="00934ED0" w:rsidRDefault="00934ED0" w:rsidP="00853DEA">
      <w:pPr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</w:rPr>
        <w:drawing>
          <wp:inline distT="0" distB="0" distL="0" distR="0">
            <wp:extent cx="6645275" cy="9208100"/>
            <wp:effectExtent l="19050" t="0" r="3175" b="0"/>
            <wp:docPr id="1" name="Рисунок 1" descr="C:\Users\user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275" cy="920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4ED0" w:rsidRDefault="00934ED0" w:rsidP="00853DEA">
      <w:pPr>
        <w:jc w:val="right"/>
        <w:rPr>
          <w:rFonts w:eastAsia="Calibri"/>
          <w:sz w:val="28"/>
          <w:szCs w:val="28"/>
          <w:lang w:eastAsia="en-US"/>
        </w:rPr>
      </w:pPr>
    </w:p>
    <w:p w:rsidR="00853DEA" w:rsidRPr="00853DEA" w:rsidRDefault="00853DEA" w:rsidP="00853DEA">
      <w:pPr>
        <w:jc w:val="right"/>
        <w:rPr>
          <w:rFonts w:eastAsia="Calibri"/>
          <w:sz w:val="28"/>
          <w:szCs w:val="28"/>
          <w:lang w:eastAsia="en-US"/>
        </w:rPr>
      </w:pPr>
      <w:r w:rsidRPr="00853DEA">
        <w:rPr>
          <w:rFonts w:eastAsia="Calibri"/>
          <w:sz w:val="28"/>
          <w:szCs w:val="28"/>
          <w:lang w:eastAsia="en-US"/>
        </w:rPr>
        <w:lastRenderedPageBreak/>
        <w:t xml:space="preserve">                                                  Утверждено</w:t>
      </w:r>
    </w:p>
    <w:p w:rsidR="00853DEA" w:rsidRPr="00853DEA" w:rsidRDefault="00853DEA" w:rsidP="00853DEA">
      <w:pPr>
        <w:jc w:val="right"/>
        <w:rPr>
          <w:rFonts w:eastAsia="Calibri"/>
          <w:sz w:val="28"/>
          <w:szCs w:val="28"/>
          <w:lang w:eastAsia="en-US"/>
        </w:rPr>
      </w:pPr>
      <w:r w:rsidRPr="00853DEA">
        <w:rPr>
          <w:rFonts w:eastAsia="Calibri"/>
          <w:sz w:val="28"/>
          <w:szCs w:val="28"/>
          <w:lang w:eastAsia="en-US"/>
        </w:rPr>
        <w:t xml:space="preserve">                                                  Приказом и.о</w:t>
      </w:r>
      <w:proofErr w:type="gramStart"/>
      <w:r w:rsidRPr="00853DEA">
        <w:rPr>
          <w:rFonts w:eastAsia="Calibri"/>
          <w:sz w:val="28"/>
          <w:szCs w:val="28"/>
          <w:lang w:eastAsia="en-US"/>
        </w:rPr>
        <w:t>.д</w:t>
      </w:r>
      <w:proofErr w:type="gramEnd"/>
      <w:r w:rsidRPr="00853DEA">
        <w:rPr>
          <w:rFonts w:eastAsia="Calibri"/>
          <w:sz w:val="28"/>
          <w:szCs w:val="28"/>
          <w:lang w:eastAsia="en-US"/>
        </w:rPr>
        <w:t>иректора школы</w:t>
      </w:r>
    </w:p>
    <w:p w:rsidR="00853DEA" w:rsidRPr="00853DEA" w:rsidRDefault="00853DEA" w:rsidP="00853DEA">
      <w:pPr>
        <w:jc w:val="right"/>
        <w:rPr>
          <w:rFonts w:eastAsia="Calibri"/>
          <w:sz w:val="28"/>
          <w:szCs w:val="28"/>
          <w:lang w:eastAsia="en-US"/>
        </w:rPr>
      </w:pPr>
      <w:r w:rsidRPr="00853DEA">
        <w:rPr>
          <w:rFonts w:eastAsia="Calibri"/>
          <w:sz w:val="28"/>
          <w:szCs w:val="28"/>
          <w:lang w:eastAsia="en-US"/>
        </w:rPr>
        <w:t xml:space="preserve"> МБОУ «Усть-Черновская СОШ»</w:t>
      </w:r>
    </w:p>
    <w:p w:rsidR="005305A4" w:rsidRDefault="002955BF" w:rsidP="00174D49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№ </w:t>
      </w:r>
      <w:r w:rsidR="000C2F70">
        <w:rPr>
          <w:color w:val="000000"/>
          <w:sz w:val="28"/>
          <w:szCs w:val="28"/>
        </w:rPr>
        <w:t>189 от 21.08.2025</w:t>
      </w:r>
      <w:r w:rsidR="00174D49" w:rsidRPr="00870F05">
        <w:rPr>
          <w:color w:val="000000"/>
          <w:sz w:val="28"/>
          <w:szCs w:val="28"/>
        </w:rPr>
        <w:t xml:space="preserve"> г. </w:t>
      </w:r>
    </w:p>
    <w:p w:rsidR="00853DEA" w:rsidRPr="00853DEA" w:rsidRDefault="00853DEA" w:rsidP="00853DEA">
      <w:pPr>
        <w:jc w:val="right"/>
        <w:rPr>
          <w:rFonts w:eastAsia="Calibri"/>
          <w:sz w:val="28"/>
          <w:szCs w:val="28"/>
          <w:lang w:eastAsia="en-US"/>
        </w:rPr>
      </w:pPr>
      <w:r w:rsidRPr="00853DEA">
        <w:rPr>
          <w:rFonts w:eastAsia="Calibri"/>
          <w:sz w:val="28"/>
          <w:szCs w:val="28"/>
          <w:lang w:eastAsia="en-US"/>
        </w:rPr>
        <w:t>______________О.В.Бычкова</w:t>
      </w:r>
    </w:p>
    <w:p w:rsidR="003D5D41" w:rsidRPr="003D5D41" w:rsidRDefault="003D5D41" w:rsidP="003D5D41">
      <w:pPr>
        <w:jc w:val="right"/>
        <w:rPr>
          <w:sz w:val="28"/>
          <w:szCs w:val="28"/>
        </w:rPr>
      </w:pPr>
    </w:p>
    <w:p w:rsidR="001444D7" w:rsidRDefault="001530F2" w:rsidP="001444D7">
      <w:pPr>
        <w:jc w:val="center"/>
        <w:rPr>
          <w:b/>
          <w:sz w:val="28"/>
          <w:szCs w:val="28"/>
        </w:rPr>
      </w:pPr>
      <w:r w:rsidRPr="00A44E93">
        <w:rPr>
          <w:b/>
          <w:sz w:val="28"/>
          <w:szCs w:val="28"/>
        </w:rPr>
        <w:t xml:space="preserve">План работы </w:t>
      </w:r>
    </w:p>
    <w:p w:rsidR="001444D7" w:rsidRDefault="001444D7" w:rsidP="001444D7">
      <w:pPr>
        <w:jc w:val="center"/>
        <w:rPr>
          <w:b/>
          <w:bCs/>
          <w:sz w:val="28"/>
          <w:szCs w:val="28"/>
        </w:rPr>
      </w:pPr>
      <w:r w:rsidRPr="001444D7">
        <w:rPr>
          <w:b/>
          <w:bCs/>
          <w:sz w:val="28"/>
          <w:szCs w:val="28"/>
        </w:rPr>
        <w:t xml:space="preserve">по предупреждению </w:t>
      </w:r>
      <w:proofErr w:type="gramStart"/>
      <w:r w:rsidRPr="001444D7">
        <w:rPr>
          <w:b/>
          <w:bCs/>
          <w:sz w:val="28"/>
          <w:szCs w:val="28"/>
        </w:rPr>
        <w:t>детского</w:t>
      </w:r>
      <w:proofErr w:type="gramEnd"/>
      <w:r w:rsidRPr="001444D7">
        <w:rPr>
          <w:b/>
          <w:bCs/>
          <w:sz w:val="28"/>
          <w:szCs w:val="28"/>
        </w:rPr>
        <w:t xml:space="preserve"> дорожно-транспортного </w:t>
      </w:r>
      <w:bookmarkStart w:id="0" w:name="_GoBack"/>
      <w:bookmarkEnd w:id="0"/>
    </w:p>
    <w:p w:rsidR="001444D7" w:rsidRPr="001444D7" w:rsidRDefault="001444D7" w:rsidP="001444D7">
      <w:pPr>
        <w:jc w:val="center"/>
        <w:rPr>
          <w:sz w:val="28"/>
          <w:szCs w:val="28"/>
        </w:rPr>
      </w:pPr>
      <w:r w:rsidRPr="001444D7">
        <w:rPr>
          <w:b/>
          <w:bCs/>
          <w:sz w:val="28"/>
          <w:szCs w:val="28"/>
        </w:rPr>
        <w:t>травматизма</w:t>
      </w:r>
      <w:r>
        <w:rPr>
          <w:b/>
          <w:bCs/>
          <w:sz w:val="28"/>
          <w:szCs w:val="28"/>
        </w:rPr>
        <w:t xml:space="preserve"> </w:t>
      </w:r>
      <w:r w:rsidR="008A3430">
        <w:rPr>
          <w:b/>
          <w:sz w:val="28"/>
          <w:szCs w:val="28"/>
        </w:rPr>
        <w:t>на 202</w:t>
      </w:r>
      <w:r w:rsidR="000C2F70">
        <w:rPr>
          <w:b/>
          <w:sz w:val="28"/>
          <w:szCs w:val="28"/>
        </w:rPr>
        <w:t>5</w:t>
      </w:r>
      <w:r w:rsidR="002955BF">
        <w:rPr>
          <w:b/>
          <w:sz w:val="28"/>
          <w:szCs w:val="28"/>
        </w:rPr>
        <w:t xml:space="preserve"> – </w:t>
      </w:r>
      <w:r w:rsidR="00853DEA">
        <w:rPr>
          <w:b/>
          <w:sz w:val="28"/>
          <w:szCs w:val="28"/>
        </w:rPr>
        <w:t>202</w:t>
      </w:r>
      <w:r w:rsidR="000C2F70">
        <w:rPr>
          <w:b/>
          <w:sz w:val="28"/>
          <w:szCs w:val="28"/>
        </w:rPr>
        <w:t>6</w:t>
      </w:r>
      <w:r w:rsidR="002955BF">
        <w:rPr>
          <w:b/>
          <w:sz w:val="28"/>
          <w:szCs w:val="28"/>
        </w:rPr>
        <w:t xml:space="preserve"> </w:t>
      </w:r>
      <w:r w:rsidR="001530F2" w:rsidRPr="00A44E93">
        <w:rPr>
          <w:b/>
          <w:sz w:val="28"/>
          <w:szCs w:val="28"/>
        </w:rPr>
        <w:t xml:space="preserve"> учебный год</w:t>
      </w:r>
    </w:p>
    <w:p w:rsidR="002341ED" w:rsidRDefault="001444D7" w:rsidP="004518BA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детского сада «Веслянка»</w:t>
      </w:r>
    </w:p>
    <w:p w:rsidR="00363D7B" w:rsidRDefault="00363D7B" w:rsidP="004518BA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F02161" w:rsidRPr="00F02161" w:rsidRDefault="00E62C9B" w:rsidP="00220C02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F02161">
        <w:rPr>
          <w:rFonts w:ascii="Times New Roman" w:hAnsi="Times New Roman"/>
          <w:b/>
          <w:sz w:val="28"/>
          <w:szCs w:val="28"/>
        </w:rPr>
        <w:t xml:space="preserve">Цель: </w:t>
      </w:r>
      <w:r w:rsidR="00F02161">
        <w:rPr>
          <w:rFonts w:ascii="Times New Roman" w:hAnsi="Times New Roman"/>
          <w:sz w:val="28"/>
          <w:szCs w:val="28"/>
        </w:rPr>
        <w:t>Создание необходимых условий в детском саду для предупреждения детского травматизма на дорогах, повышения компетентности педагогов и родителей в обеспечении безопасной жизнедеятельности детей.</w:t>
      </w:r>
    </w:p>
    <w:p w:rsidR="003D5D41" w:rsidRPr="00363D7B" w:rsidRDefault="00E62C9B" w:rsidP="00363D7B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220C02">
        <w:rPr>
          <w:rFonts w:ascii="Times New Roman" w:hAnsi="Times New Roman"/>
          <w:b/>
          <w:sz w:val="28"/>
          <w:szCs w:val="28"/>
        </w:rPr>
        <w:t>Задачи:</w:t>
      </w:r>
      <w:r w:rsidR="00F0216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Обобщение и расширение знаний детей о правилах дорожного движения. Формирование сознательного отношения к соблюдению правил дорожного движения. Оптимизация работы с родителями дошкольников по изучению и закреплению знаний о ПДД.</w:t>
      </w:r>
      <w:r w:rsidR="00F02161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106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6668"/>
        <w:gridCol w:w="1617"/>
        <w:gridCol w:w="53"/>
        <w:gridCol w:w="31"/>
        <w:gridCol w:w="2237"/>
      </w:tblGrid>
      <w:tr w:rsidR="00BD5FD3" w:rsidRPr="003D5D41" w:rsidTr="006A453B">
        <w:trPr>
          <w:trHeight w:val="407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5FD3" w:rsidRPr="003D5D41" w:rsidRDefault="00BD5FD3" w:rsidP="001444D7">
            <w:pPr>
              <w:pStyle w:val="30"/>
              <w:shd w:val="clear" w:color="auto" w:fill="auto"/>
              <w:spacing w:line="240" w:lineRule="auto"/>
              <w:ind w:left="1960" w:firstLine="0"/>
            </w:pPr>
            <w:r w:rsidRPr="003D5D41">
              <w:t>Содержание работы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5FD3" w:rsidRPr="003D5D41" w:rsidRDefault="00BD5FD3" w:rsidP="001444D7">
            <w:pPr>
              <w:pStyle w:val="30"/>
              <w:shd w:val="clear" w:color="auto" w:fill="auto"/>
              <w:spacing w:line="240" w:lineRule="auto"/>
              <w:ind w:left="120" w:hanging="7"/>
              <w:jc w:val="center"/>
            </w:pPr>
            <w:r w:rsidRPr="003D5D41">
              <w:t>Срок</w:t>
            </w:r>
            <w:r w:rsidR="001444D7" w:rsidRPr="003D5D41">
              <w:t>и</w:t>
            </w: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5FD3" w:rsidRPr="003D5D41" w:rsidRDefault="00BD5FD3" w:rsidP="001444D7">
            <w:pPr>
              <w:pStyle w:val="30"/>
              <w:shd w:val="clear" w:color="auto" w:fill="auto"/>
              <w:spacing w:line="240" w:lineRule="auto"/>
              <w:ind w:left="120" w:firstLine="0"/>
              <w:jc w:val="center"/>
            </w:pPr>
            <w:r w:rsidRPr="003D5D41">
              <w:t>Ответственный</w:t>
            </w:r>
          </w:p>
        </w:tc>
      </w:tr>
      <w:tr w:rsidR="00BD5FD3" w:rsidRPr="003D5D41" w:rsidTr="006A453B">
        <w:trPr>
          <w:trHeight w:val="271"/>
        </w:trPr>
        <w:tc>
          <w:tcPr>
            <w:tcW w:w="10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5FD3" w:rsidRPr="003D5D41" w:rsidRDefault="00BD5FD3" w:rsidP="001444D7">
            <w:pPr>
              <w:pStyle w:val="30"/>
              <w:shd w:val="clear" w:color="auto" w:fill="auto"/>
              <w:spacing w:line="240" w:lineRule="auto"/>
              <w:ind w:left="3960" w:firstLine="0"/>
            </w:pPr>
            <w:r w:rsidRPr="003D5D41">
              <w:t>Организация работы</w:t>
            </w:r>
          </w:p>
        </w:tc>
      </w:tr>
      <w:tr w:rsidR="00532B4E" w:rsidRPr="003D5D41" w:rsidTr="001E433F">
        <w:trPr>
          <w:trHeight w:val="391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7BF6" w:rsidRPr="003D5D41" w:rsidRDefault="006A453B" w:rsidP="00626DF3">
            <w:pPr>
              <w:pStyle w:val="21"/>
              <w:shd w:val="clear" w:color="auto" w:fill="auto"/>
              <w:spacing w:line="240" w:lineRule="auto"/>
              <w:ind w:left="147" w:firstLine="0"/>
              <w:rPr>
                <w:sz w:val="28"/>
                <w:szCs w:val="28"/>
              </w:rPr>
            </w:pPr>
            <w:r w:rsidRPr="003D5D41">
              <w:rPr>
                <w:sz w:val="28"/>
                <w:szCs w:val="28"/>
              </w:rPr>
              <w:t xml:space="preserve">- </w:t>
            </w:r>
            <w:r w:rsidR="00A57BF6" w:rsidRPr="003D5D41">
              <w:rPr>
                <w:sz w:val="28"/>
                <w:szCs w:val="28"/>
              </w:rPr>
              <w:t xml:space="preserve">Разработка и утверждение плана мероприятий </w:t>
            </w:r>
            <w:r w:rsidRPr="003D5D41">
              <w:rPr>
                <w:sz w:val="28"/>
                <w:szCs w:val="28"/>
              </w:rPr>
              <w:t xml:space="preserve">по предупреждению </w:t>
            </w:r>
            <w:r w:rsidR="003D5D41" w:rsidRPr="003D5D41">
              <w:rPr>
                <w:sz w:val="28"/>
                <w:szCs w:val="28"/>
              </w:rPr>
              <w:t xml:space="preserve">детского </w:t>
            </w:r>
            <w:r w:rsidRPr="003D5D41">
              <w:rPr>
                <w:sz w:val="28"/>
                <w:szCs w:val="28"/>
              </w:rPr>
              <w:t>дорожного травматизма</w:t>
            </w:r>
            <w:r w:rsidR="00A63B26" w:rsidRPr="003D5D41">
              <w:rPr>
                <w:sz w:val="28"/>
                <w:szCs w:val="28"/>
              </w:rPr>
              <w:t>;</w:t>
            </w:r>
          </w:p>
          <w:p w:rsidR="00A57BF6" w:rsidRPr="003D5D41" w:rsidRDefault="006A453B" w:rsidP="00626DF3">
            <w:pPr>
              <w:pStyle w:val="21"/>
              <w:shd w:val="clear" w:color="auto" w:fill="auto"/>
              <w:spacing w:line="240" w:lineRule="auto"/>
              <w:ind w:left="147" w:firstLine="0"/>
              <w:rPr>
                <w:sz w:val="28"/>
                <w:szCs w:val="28"/>
              </w:rPr>
            </w:pPr>
            <w:r w:rsidRPr="003D5D41">
              <w:rPr>
                <w:sz w:val="28"/>
                <w:szCs w:val="28"/>
              </w:rPr>
              <w:t xml:space="preserve">- </w:t>
            </w:r>
            <w:r w:rsidR="00A57BF6" w:rsidRPr="003D5D41">
              <w:rPr>
                <w:sz w:val="28"/>
                <w:szCs w:val="28"/>
              </w:rPr>
              <w:t>Проведение инструктажей по охране жизни и здоровья детей с сотрудниками</w:t>
            </w:r>
            <w:r w:rsidR="00A63B26" w:rsidRPr="003D5D41">
              <w:rPr>
                <w:sz w:val="28"/>
                <w:szCs w:val="28"/>
              </w:rPr>
              <w:t>;</w:t>
            </w:r>
            <w:r w:rsidR="00A57BF6" w:rsidRPr="003D5D41">
              <w:rPr>
                <w:sz w:val="28"/>
                <w:szCs w:val="28"/>
              </w:rPr>
              <w:t xml:space="preserve"> </w:t>
            </w:r>
          </w:p>
          <w:p w:rsidR="00A57BF6" w:rsidRPr="003D5D41" w:rsidRDefault="00A57BF6" w:rsidP="00626DF3">
            <w:pPr>
              <w:pStyle w:val="21"/>
              <w:shd w:val="clear" w:color="auto" w:fill="auto"/>
              <w:spacing w:line="240" w:lineRule="auto"/>
              <w:ind w:left="147" w:firstLine="0"/>
              <w:rPr>
                <w:sz w:val="28"/>
                <w:szCs w:val="28"/>
              </w:rPr>
            </w:pPr>
            <w:r w:rsidRPr="003D5D41">
              <w:rPr>
                <w:sz w:val="28"/>
                <w:szCs w:val="28"/>
              </w:rPr>
              <w:t xml:space="preserve"> </w:t>
            </w:r>
            <w:r w:rsidR="003D5D41" w:rsidRPr="003D5D41">
              <w:rPr>
                <w:sz w:val="28"/>
                <w:szCs w:val="28"/>
              </w:rPr>
              <w:t xml:space="preserve">- </w:t>
            </w:r>
            <w:r w:rsidRPr="003D5D41">
              <w:rPr>
                <w:sz w:val="28"/>
                <w:szCs w:val="28"/>
              </w:rPr>
              <w:t>п</w:t>
            </w:r>
            <w:r w:rsidR="00A63B26" w:rsidRPr="003D5D41">
              <w:rPr>
                <w:sz w:val="28"/>
                <w:szCs w:val="28"/>
              </w:rPr>
              <w:t>о охране жизни и здоровья детей</w:t>
            </w:r>
            <w:r w:rsidR="003D5D41" w:rsidRPr="003D5D41">
              <w:rPr>
                <w:sz w:val="28"/>
                <w:szCs w:val="28"/>
              </w:rPr>
              <w:t xml:space="preserve"> </w:t>
            </w:r>
            <w:r w:rsidRPr="003D5D41">
              <w:rPr>
                <w:sz w:val="28"/>
                <w:szCs w:val="28"/>
              </w:rPr>
              <w:t xml:space="preserve">во </w:t>
            </w:r>
            <w:r w:rsidR="00626DF3">
              <w:rPr>
                <w:sz w:val="28"/>
                <w:szCs w:val="28"/>
              </w:rPr>
              <w:t xml:space="preserve">время проведения </w:t>
            </w:r>
            <w:r w:rsidRPr="003D5D41">
              <w:rPr>
                <w:sz w:val="28"/>
                <w:szCs w:val="28"/>
              </w:rPr>
              <w:t>п</w:t>
            </w:r>
            <w:r w:rsidR="006A453B" w:rsidRPr="003D5D41">
              <w:rPr>
                <w:sz w:val="28"/>
                <w:szCs w:val="28"/>
              </w:rPr>
              <w:t xml:space="preserve">рогулок за пределами </w:t>
            </w:r>
            <w:r w:rsidR="00626DF3">
              <w:rPr>
                <w:sz w:val="28"/>
                <w:szCs w:val="28"/>
              </w:rPr>
              <w:t xml:space="preserve">детского </w:t>
            </w:r>
            <w:r w:rsidR="003D5D41" w:rsidRPr="003D5D41">
              <w:rPr>
                <w:sz w:val="28"/>
                <w:szCs w:val="28"/>
              </w:rPr>
              <w:t>с</w:t>
            </w:r>
            <w:r w:rsidR="00626DF3">
              <w:rPr>
                <w:sz w:val="28"/>
                <w:szCs w:val="28"/>
              </w:rPr>
              <w:t>ада</w:t>
            </w:r>
            <w:r w:rsidRPr="003D5D41">
              <w:rPr>
                <w:sz w:val="28"/>
                <w:szCs w:val="28"/>
              </w:rPr>
              <w:t>;</w:t>
            </w:r>
          </w:p>
          <w:p w:rsidR="00532B4E" w:rsidRPr="003D5D41" w:rsidRDefault="006A453B" w:rsidP="006A453B">
            <w:pPr>
              <w:pStyle w:val="Default"/>
              <w:ind w:left="147"/>
              <w:rPr>
                <w:sz w:val="28"/>
                <w:szCs w:val="28"/>
              </w:rPr>
            </w:pPr>
            <w:r w:rsidRPr="003D5D41">
              <w:rPr>
                <w:sz w:val="28"/>
                <w:szCs w:val="28"/>
              </w:rPr>
              <w:t xml:space="preserve">- </w:t>
            </w:r>
            <w:r w:rsidR="00A57BF6" w:rsidRPr="003D5D41">
              <w:rPr>
                <w:sz w:val="28"/>
                <w:szCs w:val="28"/>
              </w:rPr>
              <w:t>Создание в груп</w:t>
            </w:r>
            <w:r w:rsidR="008A3430">
              <w:rPr>
                <w:sz w:val="28"/>
                <w:szCs w:val="28"/>
              </w:rPr>
              <w:t>пах предметно-развивающей среды</w:t>
            </w:r>
            <w:r w:rsidR="00A57BF6" w:rsidRPr="003D5D4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B4E" w:rsidRPr="003D5D41" w:rsidRDefault="006A453B" w:rsidP="001444D7">
            <w:pPr>
              <w:pStyle w:val="21"/>
              <w:ind w:left="120"/>
              <w:jc w:val="center"/>
              <w:rPr>
                <w:sz w:val="28"/>
                <w:szCs w:val="28"/>
              </w:rPr>
            </w:pPr>
            <w:r w:rsidRPr="003D5D41">
              <w:rPr>
                <w:sz w:val="28"/>
                <w:szCs w:val="28"/>
              </w:rPr>
              <w:t xml:space="preserve">      Август-сентябрь </w:t>
            </w:r>
          </w:p>
        </w:tc>
        <w:tc>
          <w:tcPr>
            <w:tcW w:w="232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B4E" w:rsidRPr="003D5D41" w:rsidRDefault="00A63B26" w:rsidP="00363D7B">
            <w:pPr>
              <w:pStyle w:val="21"/>
              <w:ind w:left="120"/>
              <w:jc w:val="center"/>
              <w:rPr>
                <w:sz w:val="28"/>
                <w:szCs w:val="28"/>
              </w:rPr>
            </w:pPr>
            <w:r w:rsidRPr="003D5D41">
              <w:rPr>
                <w:sz w:val="28"/>
                <w:szCs w:val="28"/>
              </w:rPr>
              <w:t xml:space="preserve">      </w:t>
            </w:r>
            <w:r w:rsidR="00363D7B">
              <w:rPr>
                <w:sz w:val="28"/>
                <w:szCs w:val="28"/>
              </w:rPr>
              <w:t>Зам</w:t>
            </w:r>
            <w:proofErr w:type="gramStart"/>
            <w:r w:rsidR="00363D7B">
              <w:rPr>
                <w:sz w:val="28"/>
                <w:szCs w:val="28"/>
              </w:rPr>
              <w:t>.д</w:t>
            </w:r>
            <w:proofErr w:type="gramEnd"/>
            <w:r w:rsidR="00363D7B">
              <w:rPr>
                <w:sz w:val="28"/>
                <w:szCs w:val="28"/>
              </w:rPr>
              <w:t>иректора</w:t>
            </w:r>
            <w:r w:rsidR="006A453B" w:rsidRPr="003D5D41">
              <w:rPr>
                <w:sz w:val="28"/>
                <w:szCs w:val="28"/>
              </w:rPr>
              <w:t>, воспитатели</w:t>
            </w:r>
          </w:p>
        </w:tc>
      </w:tr>
      <w:tr w:rsidR="00FD5C6F" w:rsidRPr="003D5D41" w:rsidTr="004518BA">
        <w:trPr>
          <w:trHeight w:val="354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642" w:rsidRPr="003D5D41" w:rsidRDefault="00532B4E" w:rsidP="00887642">
            <w:pPr>
              <w:pStyle w:val="21"/>
              <w:shd w:val="clear" w:color="auto" w:fill="auto"/>
              <w:spacing w:line="240" w:lineRule="auto"/>
              <w:ind w:left="320" w:hanging="240"/>
              <w:rPr>
                <w:sz w:val="28"/>
                <w:szCs w:val="28"/>
              </w:rPr>
            </w:pPr>
            <w:r w:rsidRPr="003D5D41">
              <w:rPr>
                <w:sz w:val="28"/>
                <w:szCs w:val="28"/>
              </w:rPr>
              <w:t xml:space="preserve">Оформление уголка ПДД в группах </w:t>
            </w:r>
            <w:r w:rsidR="00FD5C6F" w:rsidRPr="003D5D41">
              <w:rPr>
                <w:sz w:val="28"/>
                <w:szCs w:val="28"/>
              </w:rPr>
              <w:t xml:space="preserve">детского сада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C6F" w:rsidRPr="003D5D41" w:rsidRDefault="006A453B" w:rsidP="001444D7">
            <w:pPr>
              <w:pStyle w:val="21"/>
              <w:shd w:val="clear" w:color="auto" w:fill="auto"/>
              <w:spacing w:line="240" w:lineRule="auto"/>
              <w:ind w:left="120" w:firstLine="0"/>
              <w:jc w:val="center"/>
              <w:rPr>
                <w:sz w:val="28"/>
                <w:szCs w:val="28"/>
              </w:rPr>
            </w:pPr>
            <w:r w:rsidRPr="003D5D41">
              <w:rPr>
                <w:sz w:val="28"/>
                <w:szCs w:val="28"/>
              </w:rPr>
              <w:t>С</w:t>
            </w:r>
            <w:r w:rsidR="00FD5C6F" w:rsidRPr="003D5D41">
              <w:rPr>
                <w:sz w:val="28"/>
                <w:szCs w:val="28"/>
              </w:rPr>
              <w:t>ентябрь</w:t>
            </w:r>
            <w:r w:rsidRPr="003D5D4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C6F" w:rsidRPr="003D5D41" w:rsidRDefault="00363D7B" w:rsidP="001444D7">
            <w:pPr>
              <w:pStyle w:val="21"/>
              <w:shd w:val="clear" w:color="auto" w:fill="auto"/>
              <w:spacing w:line="240" w:lineRule="auto"/>
              <w:ind w:left="12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FD5C6F" w:rsidRPr="003D5D41">
              <w:rPr>
                <w:sz w:val="28"/>
                <w:szCs w:val="28"/>
              </w:rPr>
              <w:t>едагоги</w:t>
            </w:r>
          </w:p>
        </w:tc>
      </w:tr>
      <w:tr w:rsidR="00BD5FD3" w:rsidRPr="003D5D41" w:rsidTr="006A453B">
        <w:trPr>
          <w:trHeight w:val="305"/>
        </w:trPr>
        <w:tc>
          <w:tcPr>
            <w:tcW w:w="10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5FD3" w:rsidRPr="003D5D41" w:rsidRDefault="00BD5FD3" w:rsidP="001444D7">
            <w:pPr>
              <w:pStyle w:val="30"/>
              <w:shd w:val="clear" w:color="auto" w:fill="auto"/>
              <w:spacing w:line="240" w:lineRule="auto"/>
              <w:ind w:left="3960" w:firstLine="0"/>
            </w:pPr>
            <w:r w:rsidRPr="003D5D41">
              <w:t>Методическая работа</w:t>
            </w:r>
          </w:p>
        </w:tc>
      </w:tr>
      <w:tr w:rsidR="00A63B26" w:rsidRPr="003D5D41" w:rsidTr="00671E2E">
        <w:trPr>
          <w:trHeight w:val="321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B26" w:rsidRPr="003D5D41" w:rsidRDefault="00A63B26" w:rsidP="00CC4CEF">
            <w:pPr>
              <w:pStyle w:val="21"/>
              <w:ind w:left="147" w:hanging="31"/>
              <w:rPr>
                <w:sz w:val="28"/>
                <w:szCs w:val="28"/>
              </w:rPr>
            </w:pPr>
            <w:r w:rsidRPr="003D5D41">
              <w:rPr>
                <w:sz w:val="28"/>
                <w:szCs w:val="28"/>
              </w:rPr>
              <w:t>Контроль по проверке знаний детей по ПДД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B26" w:rsidRPr="003D5D41" w:rsidRDefault="00A63B26" w:rsidP="00CC4CEF">
            <w:pPr>
              <w:pStyle w:val="21"/>
              <w:ind w:left="120"/>
              <w:jc w:val="center"/>
              <w:rPr>
                <w:sz w:val="28"/>
                <w:szCs w:val="28"/>
              </w:rPr>
            </w:pPr>
            <w:r w:rsidRPr="003D5D41">
              <w:rPr>
                <w:sz w:val="28"/>
                <w:szCs w:val="28"/>
              </w:rPr>
              <w:t xml:space="preserve">   Январь </w:t>
            </w: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B26" w:rsidRPr="003D5D41" w:rsidRDefault="00A63B26" w:rsidP="00CC4CEF">
            <w:pPr>
              <w:pStyle w:val="21"/>
              <w:ind w:left="120"/>
              <w:jc w:val="center"/>
              <w:rPr>
                <w:sz w:val="28"/>
                <w:szCs w:val="28"/>
              </w:rPr>
            </w:pPr>
            <w:r w:rsidRPr="003D5D41">
              <w:rPr>
                <w:sz w:val="28"/>
                <w:szCs w:val="28"/>
              </w:rPr>
              <w:t xml:space="preserve">    </w:t>
            </w:r>
            <w:r w:rsidR="00363D7B">
              <w:rPr>
                <w:sz w:val="28"/>
                <w:szCs w:val="28"/>
              </w:rPr>
              <w:t>Зам</w:t>
            </w:r>
            <w:proofErr w:type="gramStart"/>
            <w:r w:rsidR="00363D7B">
              <w:rPr>
                <w:sz w:val="28"/>
                <w:szCs w:val="28"/>
              </w:rPr>
              <w:t>.д</w:t>
            </w:r>
            <w:proofErr w:type="gramEnd"/>
            <w:r w:rsidR="00363D7B">
              <w:rPr>
                <w:sz w:val="28"/>
                <w:szCs w:val="28"/>
              </w:rPr>
              <w:t>иректора</w:t>
            </w:r>
          </w:p>
        </w:tc>
      </w:tr>
      <w:tr w:rsidR="004518BA" w:rsidRPr="003D5D41" w:rsidTr="004518BA">
        <w:trPr>
          <w:trHeight w:val="356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8BA" w:rsidRPr="003D5D41" w:rsidRDefault="004518BA" w:rsidP="00CC4CEF">
            <w:pPr>
              <w:pStyle w:val="21"/>
              <w:shd w:val="clear" w:color="auto" w:fill="auto"/>
              <w:spacing w:line="240" w:lineRule="auto"/>
              <w:ind w:left="147" w:hanging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Организация</w:t>
            </w:r>
            <w:r w:rsidRPr="003D5D41">
              <w:rPr>
                <w:sz w:val="28"/>
                <w:szCs w:val="28"/>
              </w:rPr>
              <w:t xml:space="preserve"> НОД в старшей группе по ПДД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8BA" w:rsidRPr="003D5D41" w:rsidRDefault="004518BA" w:rsidP="00CC4CEF">
            <w:pPr>
              <w:pStyle w:val="21"/>
              <w:shd w:val="clear" w:color="auto" w:fill="auto"/>
              <w:spacing w:line="240" w:lineRule="auto"/>
              <w:ind w:left="120" w:firstLine="0"/>
              <w:jc w:val="center"/>
              <w:rPr>
                <w:sz w:val="28"/>
                <w:szCs w:val="28"/>
              </w:rPr>
            </w:pPr>
            <w:r w:rsidRPr="003D5D41">
              <w:rPr>
                <w:sz w:val="28"/>
                <w:szCs w:val="28"/>
              </w:rPr>
              <w:t>Ноябрь</w:t>
            </w: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8BA" w:rsidRPr="003D5D41" w:rsidRDefault="000C2F70" w:rsidP="00CC4CEF">
            <w:pPr>
              <w:pStyle w:val="21"/>
              <w:shd w:val="clear" w:color="auto" w:fill="auto"/>
              <w:spacing w:line="240" w:lineRule="auto"/>
              <w:ind w:left="12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Савкина О.А.</w:t>
            </w:r>
            <w:r w:rsidR="004518BA" w:rsidRPr="003D5D41">
              <w:rPr>
                <w:sz w:val="28"/>
                <w:szCs w:val="28"/>
              </w:rPr>
              <w:t xml:space="preserve"> </w:t>
            </w:r>
          </w:p>
        </w:tc>
      </w:tr>
      <w:tr w:rsidR="00A63B26" w:rsidRPr="003D5D41" w:rsidTr="001E433F">
        <w:trPr>
          <w:trHeight w:val="339"/>
        </w:trPr>
        <w:tc>
          <w:tcPr>
            <w:tcW w:w="10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B26" w:rsidRPr="003D5D41" w:rsidRDefault="00A63B26" w:rsidP="001444D7">
            <w:pPr>
              <w:pStyle w:val="30"/>
              <w:shd w:val="clear" w:color="auto" w:fill="auto"/>
              <w:spacing w:line="240" w:lineRule="auto"/>
              <w:ind w:left="4300" w:firstLine="0"/>
            </w:pPr>
            <w:r w:rsidRPr="003D5D41">
              <w:t>Работа с детьми</w:t>
            </w:r>
          </w:p>
        </w:tc>
      </w:tr>
      <w:tr w:rsidR="00A63B26" w:rsidRPr="003D5D41" w:rsidTr="00220C02">
        <w:trPr>
          <w:trHeight w:val="645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B26" w:rsidRPr="003D5D41" w:rsidRDefault="00A63B26" w:rsidP="00671E2E">
            <w:pPr>
              <w:pStyle w:val="21"/>
              <w:shd w:val="clear" w:color="auto" w:fill="auto"/>
              <w:spacing w:line="240" w:lineRule="auto"/>
              <w:ind w:left="147" w:hanging="31"/>
              <w:rPr>
                <w:sz w:val="28"/>
                <w:szCs w:val="28"/>
              </w:rPr>
            </w:pPr>
            <w:r w:rsidRPr="003D5D41">
              <w:rPr>
                <w:sz w:val="28"/>
                <w:szCs w:val="28"/>
              </w:rPr>
              <w:t xml:space="preserve"> Экскурсия по посёлку – «Учимся соблюдать правила дорожного движения»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284B" w:rsidRPr="003D5D41" w:rsidRDefault="00E2284B" w:rsidP="001444D7">
            <w:pPr>
              <w:pStyle w:val="21"/>
              <w:ind w:left="120"/>
              <w:jc w:val="center"/>
              <w:rPr>
                <w:sz w:val="28"/>
                <w:szCs w:val="28"/>
              </w:rPr>
            </w:pPr>
            <w:r w:rsidRPr="003D5D41">
              <w:rPr>
                <w:sz w:val="28"/>
                <w:szCs w:val="28"/>
              </w:rPr>
              <w:t xml:space="preserve">    </w:t>
            </w:r>
            <w:r w:rsidR="00A63B26" w:rsidRPr="003D5D41">
              <w:rPr>
                <w:sz w:val="28"/>
                <w:szCs w:val="28"/>
              </w:rPr>
              <w:t xml:space="preserve">1 раз </w:t>
            </w:r>
          </w:p>
          <w:p w:rsidR="00E2284B" w:rsidRPr="003D5D41" w:rsidRDefault="00E2284B" w:rsidP="001444D7">
            <w:pPr>
              <w:pStyle w:val="21"/>
              <w:ind w:left="120"/>
              <w:jc w:val="center"/>
              <w:rPr>
                <w:sz w:val="28"/>
                <w:szCs w:val="28"/>
              </w:rPr>
            </w:pPr>
            <w:r w:rsidRPr="003D5D41">
              <w:rPr>
                <w:sz w:val="28"/>
                <w:szCs w:val="28"/>
              </w:rPr>
              <w:t xml:space="preserve">    </w:t>
            </w:r>
            <w:r w:rsidR="00A63B26" w:rsidRPr="003D5D41">
              <w:rPr>
                <w:sz w:val="28"/>
                <w:szCs w:val="28"/>
              </w:rPr>
              <w:t>в квартал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B26" w:rsidRPr="003D5D41" w:rsidRDefault="00A63B26" w:rsidP="001E433F">
            <w:pPr>
              <w:pStyle w:val="21"/>
              <w:shd w:val="clear" w:color="auto" w:fill="auto"/>
              <w:spacing w:line="240" w:lineRule="auto"/>
              <w:ind w:left="120" w:firstLine="0"/>
              <w:jc w:val="center"/>
              <w:rPr>
                <w:sz w:val="28"/>
                <w:szCs w:val="28"/>
              </w:rPr>
            </w:pPr>
            <w:r w:rsidRPr="003D5D41">
              <w:rPr>
                <w:sz w:val="28"/>
                <w:szCs w:val="28"/>
              </w:rPr>
              <w:t xml:space="preserve">Воспитатели </w:t>
            </w:r>
          </w:p>
        </w:tc>
      </w:tr>
      <w:tr w:rsidR="00E2284B" w:rsidRPr="003D5D41" w:rsidTr="00220C02">
        <w:trPr>
          <w:trHeight w:val="306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284B" w:rsidRPr="003D5D41" w:rsidRDefault="00E2284B" w:rsidP="00671E2E">
            <w:pPr>
              <w:pStyle w:val="21"/>
              <w:ind w:left="147" w:hanging="31"/>
              <w:rPr>
                <w:sz w:val="28"/>
                <w:szCs w:val="28"/>
              </w:rPr>
            </w:pPr>
            <w:r w:rsidRPr="003D5D41">
              <w:rPr>
                <w:sz w:val="28"/>
                <w:szCs w:val="28"/>
              </w:rPr>
              <w:t>Беседы: «М</w:t>
            </w:r>
            <w:r w:rsidR="008A3430">
              <w:rPr>
                <w:sz w:val="28"/>
                <w:szCs w:val="28"/>
              </w:rPr>
              <w:t xml:space="preserve">оя дорожная азбука», </w:t>
            </w:r>
            <w:r w:rsidR="00220C02">
              <w:rPr>
                <w:sz w:val="28"/>
                <w:szCs w:val="28"/>
              </w:rPr>
              <w:t>«Улица полна неожиданностей»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284B" w:rsidRPr="003D5D41" w:rsidRDefault="00E2284B" w:rsidP="00E2284B">
            <w:pPr>
              <w:pStyle w:val="21"/>
              <w:ind w:left="120" w:hanging="120"/>
              <w:jc w:val="center"/>
              <w:rPr>
                <w:sz w:val="28"/>
                <w:szCs w:val="28"/>
              </w:rPr>
            </w:pPr>
            <w:r w:rsidRPr="003D5D41">
              <w:rPr>
                <w:sz w:val="28"/>
                <w:szCs w:val="28"/>
              </w:rPr>
              <w:t xml:space="preserve">В течение </w:t>
            </w:r>
          </w:p>
          <w:p w:rsidR="00E2284B" w:rsidRPr="003D5D41" w:rsidRDefault="00E2284B" w:rsidP="00E2284B">
            <w:pPr>
              <w:pStyle w:val="21"/>
              <w:ind w:left="120" w:hanging="120"/>
              <w:jc w:val="center"/>
              <w:rPr>
                <w:sz w:val="28"/>
                <w:szCs w:val="28"/>
              </w:rPr>
            </w:pPr>
            <w:r w:rsidRPr="003D5D41">
              <w:rPr>
                <w:sz w:val="28"/>
                <w:szCs w:val="28"/>
              </w:rPr>
              <w:t>года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284B" w:rsidRPr="003D5D41" w:rsidRDefault="00E2284B" w:rsidP="001E433F">
            <w:pPr>
              <w:pStyle w:val="21"/>
              <w:ind w:left="120"/>
              <w:jc w:val="center"/>
              <w:rPr>
                <w:sz w:val="28"/>
                <w:szCs w:val="28"/>
              </w:rPr>
            </w:pPr>
            <w:r w:rsidRPr="003D5D41">
              <w:rPr>
                <w:sz w:val="28"/>
                <w:szCs w:val="28"/>
              </w:rPr>
              <w:t xml:space="preserve">      Воспитатели </w:t>
            </w:r>
          </w:p>
        </w:tc>
      </w:tr>
      <w:tr w:rsidR="00C45159" w:rsidRPr="003D5D41" w:rsidTr="008A3430">
        <w:trPr>
          <w:trHeight w:val="281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159" w:rsidRPr="003D5D41" w:rsidRDefault="00C45159" w:rsidP="00887642">
            <w:pPr>
              <w:pStyle w:val="21"/>
              <w:shd w:val="clear" w:color="auto" w:fill="auto"/>
              <w:spacing w:line="240" w:lineRule="auto"/>
              <w:ind w:left="147" w:firstLine="0"/>
              <w:rPr>
                <w:sz w:val="28"/>
                <w:szCs w:val="28"/>
              </w:rPr>
            </w:pPr>
            <w:r w:rsidRPr="003D5D41">
              <w:rPr>
                <w:sz w:val="28"/>
                <w:szCs w:val="28"/>
              </w:rPr>
              <w:t>Игры подвижные</w:t>
            </w:r>
            <w:r w:rsidR="003D5D41" w:rsidRPr="003D5D41">
              <w:rPr>
                <w:sz w:val="28"/>
                <w:szCs w:val="28"/>
              </w:rPr>
              <w:t>: «Светофор», «А</w:t>
            </w:r>
            <w:r w:rsidRPr="003D5D41">
              <w:rPr>
                <w:sz w:val="28"/>
                <w:szCs w:val="28"/>
              </w:rPr>
              <w:t>втомобили»</w:t>
            </w:r>
          </w:p>
          <w:p w:rsidR="00C45159" w:rsidRPr="003D5D41" w:rsidRDefault="00C45159" w:rsidP="00887642">
            <w:pPr>
              <w:pStyle w:val="21"/>
              <w:shd w:val="clear" w:color="auto" w:fill="auto"/>
              <w:spacing w:line="240" w:lineRule="auto"/>
              <w:ind w:left="147" w:firstLine="0"/>
              <w:rPr>
                <w:sz w:val="28"/>
                <w:szCs w:val="28"/>
              </w:rPr>
            </w:pPr>
            <w:r w:rsidRPr="003D5D41">
              <w:rPr>
                <w:sz w:val="28"/>
                <w:szCs w:val="28"/>
              </w:rPr>
              <w:t>- дидактические: «Подбери колесо для</w:t>
            </w:r>
            <w:r w:rsidR="008A3430">
              <w:rPr>
                <w:sz w:val="28"/>
                <w:szCs w:val="28"/>
              </w:rPr>
              <w:t xml:space="preserve"> машины», </w:t>
            </w:r>
            <w:r w:rsidR="003D5D41" w:rsidRPr="003D5D41">
              <w:rPr>
                <w:sz w:val="28"/>
                <w:szCs w:val="28"/>
              </w:rPr>
              <w:t xml:space="preserve"> «Говорящие знаки»</w:t>
            </w:r>
          </w:p>
          <w:p w:rsidR="00C45159" w:rsidRPr="003D5D41" w:rsidRDefault="00C45159" w:rsidP="00887642">
            <w:pPr>
              <w:pStyle w:val="21"/>
              <w:shd w:val="clear" w:color="auto" w:fill="auto"/>
              <w:spacing w:line="240" w:lineRule="auto"/>
              <w:ind w:left="147" w:firstLine="0"/>
              <w:rPr>
                <w:sz w:val="28"/>
                <w:szCs w:val="28"/>
              </w:rPr>
            </w:pPr>
            <w:r w:rsidRPr="003D5D41">
              <w:rPr>
                <w:sz w:val="28"/>
                <w:szCs w:val="28"/>
              </w:rPr>
              <w:t>- сюжетно-ролевые: «Гараж», «В автобусе», «Путешествие»</w:t>
            </w:r>
          </w:p>
          <w:p w:rsidR="00C45159" w:rsidRPr="003D5D41" w:rsidRDefault="00C45159" w:rsidP="004518BA">
            <w:pPr>
              <w:pStyle w:val="21"/>
              <w:shd w:val="clear" w:color="auto" w:fill="auto"/>
              <w:spacing w:line="240" w:lineRule="auto"/>
              <w:ind w:left="147" w:firstLine="0"/>
              <w:rPr>
                <w:sz w:val="28"/>
                <w:szCs w:val="28"/>
              </w:rPr>
            </w:pPr>
            <w:r w:rsidRPr="003D5D41">
              <w:rPr>
                <w:sz w:val="28"/>
                <w:szCs w:val="28"/>
              </w:rPr>
              <w:t>- строительные игры: «Гараж для спецтранспорта», «Наш</w:t>
            </w:r>
            <w:r w:rsidR="004518BA">
              <w:rPr>
                <w:sz w:val="28"/>
                <w:szCs w:val="28"/>
              </w:rPr>
              <w:t xml:space="preserve"> город», «Различные виды дорог»</w:t>
            </w:r>
            <w:r w:rsidRPr="003D5D41">
              <w:rPr>
                <w:sz w:val="28"/>
                <w:szCs w:val="28"/>
              </w:rPr>
              <w:t xml:space="preserve">                                            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159" w:rsidRPr="003D5D41" w:rsidRDefault="00C45159" w:rsidP="001444D7">
            <w:pPr>
              <w:pStyle w:val="21"/>
              <w:shd w:val="clear" w:color="auto" w:fill="auto"/>
              <w:spacing w:line="240" w:lineRule="auto"/>
              <w:ind w:left="120" w:firstLine="0"/>
              <w:jc w:val="center"/>
              <w:rPr>
                <w:sz w:val="28"/>
                <w:szCs w:val="28"/>
              </w:rPr>
            </w:pPr>
            <w:r w:rsidRPr="003D5D41">
              <w:rPr>
                <w:sz w:val="28"/>
                <w:szCs w:val="28"/>
              </w:rPr>
              <w:t>Ежемесячно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159" w:rsidRPr="003D5D41" w:rsidRDefault="00C45159" w:rsidP="001444D7">
            <w:pPr>
              <w:pStyle w:val="21"/>
              <w:shd w:val="clear" w:color="auto" w:fill="auto"/>
              <w:spacing w:line="240" w:lineRule="auto"/>
              <w:ind w:left="120" w:firstLine="0"/>
              <w:jc w:val="center"/>
              <w:rPr>
                <w:sz w:val="28"/>
                <w:szCs w:val="28"/>
              </w:rPr>
            </w:pPr>
            <w:r w:rsidRPr="003D5D41">
              <w:rPr>
                <w:sz w:val="28"/>
                <w:szCs w:val="28"/>
              </w:rPr>
              <w:t>Воспитатели</w:t>
            </w:r>
          </w:p>
        </w:tc>
      </w:tr>
      <w:tr w:rsidR="00A63B26" w:rsidRPr="003D5D41" w:rsidTr="00220C02">
        <w:trPr>
          <w:trHeight w:val="1266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701" w:rsidRPr="00EA3701" w:rsidRDefault="00A63B26" w:rsidP="001E433F">
            <w:pPr>
              <w:pStyle w:val="21"/>
              <w:spacing w:line="240" w:lineRule="auto"/>
              <w:ind w:left="147" w:firstLine="0"/>
              <w:rPr>
                <w:sz w:val="28"/>
                <w:szCs w:val="28"/>
              </w:rPr>
            </w:pPr>
            <w:r w:rsidRPr="003D5D41">
              <w:rPr>
                <w:sz w:val="28"/>
                <w:szCs w:val="28"/>
              </w:rPr>
              <w:t xml:space="preserve"> Чтение художественной литературы: </w:t>
            </w:r>
            <w:proofErr w:type="gramStart"/>
            <w:r w:rsidRPr="003D5D41">
              <w:rPr>
                <w:sz w:val="28"/>
                <w:szCs w:val="28"/>
              </w:rPr>
              <w:t>Т.И. Алиева «Ехали медведи», «Дорожная азбука», А. Иванов «Как неразлучные друзья дорогу переходили», С. Михалков «Моя улица», «Я еду через дорогу», «Дядя Стёпа», Е.Сигал, М.Ильин «Машина на нашей улице», В.Семерин «Запрещается – разрешается», Б.Жидков «Что я видел»</w:t>
            </w:r>
            <w:r w:rsidR="00220C02">
              <w:rPr>
                <w:sz w:val="28"/>
                <w:szCs w:val="28"/>
              </w:rPr>
              <w:t xml:space="preserve">, Н.Носов «Просто старушка», Н.Калинина «Как ребята переходили улицу», С.Маршак «Мяч» </w:t>
            </w:r>
            <w:r w:rsidRPr="003D5D41">
              <w:rPr>
                <w:sz w:val="28"/>
                <w:szCs w:val="28"/>
              </w:rPr>
              <w:t>и др.</w:t>
            </w:r>
            <w:proofErr w:type="gramEnd"/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B26" w:rsidRPr="003D5D41" w:rsidRDefault="00A63B26" w:rsidP="001444D7">
            <w:pPr>
              <w:pStyle w:val="21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D5D4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B26" w:rsidRPr="003D5D41" w:rsidRDefault="00A63B26" w:rsidP="001444D7">
            <w:pPr>
              <w:pStyle w:val="21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D5D41">
              <w:rPr>
                <w:sz w:val="28"/>
                <w:szCs w:val="28"/>
              </w:rPr>
              <w:t>Воспитатели</w:t>
            </w:r>
          </w:p>
        </w:tc>
      </w:tr>
      <w:tr w:rsidR="008A3430" w:rsidRPr="003D5D41" w:rsidTr="00CB7058">
        <w:trPr>
          <w:trHeight w:val="1288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430" w:rsidRPr="00EA3701" w:rsidRDefault="008A3430" w:rsidP="001E433F">
            <w:pPr>
              <w:pStyle w:val="21"/>
              <w:spacing w:line="240" w:lineRule="auto"/>
              <w:ind w:left="147" w:firstLine="0"/>
              <w:rPr>
                <w:color w:val="000000"/>
                <w:sz w:val="28"/>
                <w:szCs w:val="28"/>
              </w:rPr>
            </w:pPr>
            <w:r w:rsidRPr="00EA3701">
              <w:rPr>
                <w:color w:val="000000"/>
                <w:sz w:val="28"/>
                <w:szCs w:val="28"/>
              </w:rPr>
              <w:t>Чтение и заучивание стихотворений С.</w:t>
            </w:r>
            <w:r>
              <w:rPr>
                <w:color w:val="000000"/>
                <w:sz w:val="28"/>
                <w:szCs w:val="28"/>
              </w:rPr>
              <w:t xml:space="preserve">Михалков «Дядя Стёпа», Я.Пишумов «У любого перекрёстка», «Светофор большой помощник», А.Барто «Грузовик», Е.М.Сосуновой «Светофор»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430" w:rsidRPr="003D5D41" w:rsidRDefault="008A3430" w:rsidP="001444D7">
            <w:pPr>
              <w:pStyle w:val="21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430" w:rsidRPr="003D5D41" w:rsidRDefault="008A3430" w:rsidP="001444D7">
            <w:pPr>
              <w:pStyle w:val="21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D5D41">
              <w:rPr>
                <w:sz w:val="28"/>
                <w:szCs w:val="28"/>
              </w:rPr>
              <w:t>Воспитатели</w:t>
            </w:r>
          </w:p>
        </w:tc>
      </w:tr>
      <w:tr w:rsidR="00A63B26" w:rsidRPr="003D5D41" w:rsidTr="00220C02">
        <w:trPr>
          <w:trHeight w:val="720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701" w:rsidRPr="00EA3701" w:rsidRDefault="00A63B26" w:rsidP="00EA3701">
            <w:pPr>
              <w:pStyle w:val="21"/>
              <w:ind w:left="147" w:firstLine="0"/>
              <w:rPr>
                <w:color w:val="000000"/>
                <w:sz w:val="28"/>
                <w:szCs w:val="28"/>
              </w:rPr>
            </w:pPr>
            <w:r w:rsidRPr="00EA3701">
              <w:rPr>
                <w:color w:val="000000"/>
                <w:sz w:val="28"/>
                <w:szCs w:val="28"/>
              </w:rPr>
              <w:t xml:space="preserve">Просмотр мультфильмов, видеофильмов </w:t>
            </w:r>
            <w:r w:rsidR="00EA3701">
              <w:rPr>
                <w:color w:val="000000"/>
                <w:sz w:val="28"/>
                <w:szCs w:val="28"/>
              </w:rPr>
              <w:t xml:space="preserve">«Дядя Стёпа», </w:t>
            </w:r>
            <w:r w:rsidR="002579A5">
              <w:rPr>
                <w:color w:val="000000"/>
                <w:sz w:val="28"/>
                <w:szCs w:val="28"/>
              </w:rPr>
              <w:t>«Дорожные знаки», «В защиту юного пешехода», «Знакомые знаки», «Азбука безопасности на дороге»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B26" w:rsidRPr="00EA3701" w:rsidRDefault="00220C02" w:rsidP="001444D7">
            <w:pPr>
              <w:pStyle w:val="21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B26" w:rsidRPr="003D5D41" w:rsidRDefault="00A63B26" w:rsidP="001444D7">
            <w:pPr>
              <w:pStyle w:val="21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D5D41">
              <w:rPr>
                <w:sz w:val="28"/>
                <w:szCs w:val="28"/>
              </w:rPr>
              <w:t>Воспитатели</w:t>
            </w:r>
          </w:p>
        </w:tc>
      </w:tr>
      <w:tr w:rsidR="00EA3701" w:rsidRPr="003D5D41" w:rsidTr="00220C02">
        <w:trPr>
          <w:trHeight w:val="231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701" w:rsidRPr="00EA3701" w:rsidRDefault="00EA3701" w:rsidP="00EA3701">
            <w:pPr>
              <w:pStyle w:val="21"/>
              <w:ind w:left="147"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Разучивание песен муз. А.Кириллова «Дорожные знаки», «Светофор»</w:t>
            </w:r>
            <w:r w:rsidR="00220C02">
              <w:rPr>
                <w:color w:val="000000"/>
                <w:sz w:val="28"/>
                <w:szCs w:val="28"/>
              </w:rPr>
              <w:t xml:space="preserve">, муз. </w:t>
            </w:r>
            <w:r w:rsidR="00F02161">
              <w:rPr>
                <w:color w:val="000000"/>
                <w:sz w:val="28"/>
                <w:szCs w:val="28"/>
              </w:rPr>
              <w:t xml:space="preserve">А </w:t>
            </w:r>
            <w:r w:rsidR="00220C02">
              <w:rPr>
                <w:color w:val="000000"/>
                <w:sz w:val="28"/>
                <w:szCs w:val="28"/>
              </w:rPr>
              <w:t>Филип</w:t>
            </w:r>
            <w:r w:rsidR="00F02161">
              <w:rPr>
                <w:color w:val="000000"/>
                <w:sz w:val="28"/>
                <w:szCs w:val="28"/>
              </w:rPr>
              <w:t>п</w:t>
            </w:r>
            <w:r w:rsidR="00220C02">
              <w:rPr>
                <w:color w:val="000000"/>
                <w:sz w:val="28"/>
                <w:szCs w:val="28"/>
              </w:rPr>
              <w:t>енко «Машина»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701" w:rsidRPr="00EA3701" w:rsidRDefault="00220C02" w:rsidP="001444D7">
            <w:pPr>
              <w:pStyle w:val="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Январь 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701" w:rsidRPr="00EA3701" w:rsidRDefault="00220C02" w:rsidP="000C2F70">
            <w:pPr>
              <w:pStyle w:val="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0C2F70">
              <w:rPr>
                <w:sz w:val="28"/>
                <w:szCs w:val="28"/>
              </w:rPr>
              <w:t>Мизёва В.Д.</w:t>
            </w:r>
          </w:p>
        </w:tc>
      </w:tr>
      <w:tr w:rsidR="00A63B26" w:rsidRPr="003D5D41" w:rsidTr="006A453B">
        <w:trPr>
          <w:trHeight w:val="297"/>
        </w:trPr>
        <w:tc>
          <w:tcPr>
            <w:tcW w:w="10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B26" w:rsidRPr="003D5D41" w:rsidRDefault="00A63B26" w:rsidP="001444D7">
            <w:pPr>
              <w:pStyle w:val="30"/>
              <w:shd w:val="clear" w:color="auto" w:fill="auto"/>
              <w:spacing w:line="240" w:lineRule="auto"/>
              <w:ind w:left="4040" w:firstLine="0"/>
            </w:pPr>
            <w:r w:rsidRPr="003D5D41">
              <w:t>Работа с родителями</w:t>
            </w:r>
          </w:p>
        </w:tc>
      </w:tr>
      <w:tr w:rsidR="008A3430" w:rsidRPr="003D5D41" w:rsidTr="008A3430">
        <w:trPr>
          <w:trHeight w:val="891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430" w:rsidRPr="003D5D41" w:rsidRDefault="008A3430" w:rsidP="00CC4CEF">
            <w:pPr>
              <w:ind w:left="147" w:right="-57"/>
              <w:rPr>
                <w:sz w:val="28"/>
                <w:szCs w:val="28"/>
              </w:rPr>
            </w:pPr>
            <w:r w:rsidRPr="003D5D41">
              <w:rPr>
                <w:sz w:val="28"/>
                <w:szCs w:val="28"/>
              </w:rPr>
              <w:t>Проведение родительских собраний:</w:t>
            </w:r>
          </w:p>
          <w:p w:rsidR="008A3430" w:rsidRPr="003D5D41" w:rsidRDefault="008A3430" w:rsidP="00CC4CEF">
            <w:pPr>
              <w:pStyle w:val="21"/>
              <w:ind w:left="147" w:hanging="31"/>
              <w:rPr>
                <w:sz w:val="28"/>
                <w:szCs w:val="28"/>
              </w:rPr>
            </w:pPr>
            <w:r w:rsidRPr="003D5D41">
              <w:rPr>
                <w:sz w:val="28"/>
                <w:szCs w:val="28"/>
              </w:rPr>
              <w:t>«Детский травматизм. Меры его предупреждения», «Наш путь из дома в детский сад»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430" w:rsidRPr="003D5D41" w:rsidRDefault="008A3430" w:rsidP="00CC4CEF">
            <w:pPr>
              <w:pStyle w:val="21"/>
              <w:ind w:left="120"/>
              <w:jc w:val="center"/>
              <w:rPr>
                <w:sz w:val="28"/>
                <w:szCs w:val="28"/>
              </w:rPr>
            </w:pPr>
            <w:r w:rsidRPr="003D5D41">
              <w:rPr>
                <w:sz w:val="28"/>
                <w:szCs w:val="28"/>
              </w:rPr>
              <w:t xml:space="preserve">   В течение</w:t>
            </w:r>
          </w:p>
          <w:p w:rsidR="008A3430" w:rsidRPr="003D5D41" w:rsidRDefault="008A3430" w:rsidP="00CC4CEF">
            <w:pPr>
              <w:pStyle w:val="21"/>
              <w:ind w:left="120"/>
              <w:jc w:val="center"/>
              <w:rPr>
                <w:sz w:val="28"/>
                <w:szCs w:val="28"/>
              </w:rPr>
            </w:pPr>
            <w:r w:rsidRPr="003D5D41">
              <w:rPr>
                <w:sz w:val="28"/>
                <w:szCs w:val="28"/>
              </w:rPr>
              <w:t xml:space="preserve">   года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430" w:rsidRPr="003D5D41" w:rsidRDefault="00363D7B" w:rsidP="00CC4CEF">
            <w:pPr>
              <w:pStyle w:val="21"/>
              <w:shd w:val="clear" w:color="auto" w:fill="auto"/>
              <w:spacing w:line="240" w:lineRule="auto"/>
              <w:ind w:left="12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</w:t>
            </w:r>
            <w:r w:rsidR="008A3430" w:rsidRPr="003D5D41">
              <w:rPr>
                <w:sz w:val="28"/>
                <w:szCs w:val="28"/>
              </w:rPr>
              <w:t>, воспитатели</w:t>
            </w:r>
          </w:p>
        </w:tc>
      </w:tr>
      <w:tr w:rsidR="00A63B26" w:rsidRPr="003D5D41" w:rsidTr="00DD31AE">
        <w:trPr>
          <w:trHeight w:val="861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B26" w:rsidRPr="003D5D41" w:rsidRDefault="004C2751" w:rsidP="00286C45">
            <w:pPr>
              <w:ind w:left="14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Выпуск </w:t>
            </w:r>
            <w:r w:rsidR="008A3430">
              <w:rPr>
                <w:sz w:val="28"/>
                <w:szCs w:val="28"/>
              </w:rPr>
              <w:t>листовок, буклетов</w:t>
            </w:r>
            <w:r w:rsidR="00A63B26" w:rsidRPr="003D5D41">
              <w:rPr>
                <w:sz w:val="28"/>
                <w:szCs w:val="28"/>
              </w:rPr>
              <w:t xml:space="preserve">: </w:t>
            </w:r>
          </w:p>
          <w:p w:rsidR="00A63B26" w:rsidRPr="003D5D41" w:rsidRDefault="00A63B26" w:rsidP="00DD31AE">
            <w:pPr>
              <w:ind w:left="147" w:right="-57"/>
              <w:rPr>
                <w:sz w:val="28"/>
                <w:szCs w:val="28"/>
              </w:rPr>
            </w:pPr>
            <w:r w:rsidRPr="003D5D41">
              <w:rPr>
                <w:sz w:val="28"/>
                <w:szCs w:val="28"/>
              </w:rPr>
              <w:t>«Причины дорожно-транспортного травматизма», «Будь</w:t>
            </w:r>
            <w:r w:rsidR="00DD31AE" w:rsidRPr="003D5D41">
              <w:rPr>
                <w:sz w:val="28"/>
                <w:szCs w:val="28"/>
              </w:rPr>
              <w:t xml:space="preserve"> внимателен при выходе из дома»</w:t>
            </w:r>
            <w:r w:rsidRPr="003D5D4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B26" w:rsidRPr="003D5D41" w:rsidRDefault="00A63B26" w:rsidP="001444D7">
            <w:pPr>
              <w:pStyle w:val="21"/>
              <w:ind w:left="120"/>
              <w:jc w:val="center"/>
              <w:rPr>
                <w:sz w:val="28"/>
                <w:szCs w:val="28"/>
              </w:rPr>
            </w:pPr>
            <w:r w:rsidRPr="003D5D41">
              <w:rPr>
                <w:sz w:val="28"/>
                <w:szCs w:val="28"/>
              </w:rPr>
              <w:t xml:space="preserve">   Февраль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B26" w:rsidRPr="003D5D41" w:rsidRDefault="00A63B26" w:rsidP="000C2F70">
            <w:pPr>
              <w:pStyle w:val="21"/>
              <w:ind w:left="120"/>
              <w:jc w:val="center"/>
              <w:rPr>
                <w:sz w:val="28"/>
                <w:szCs w:val="28"/>
              </w:rPr>
            </w:pPr>
            <w:r w:rsidRPr="003D5D41">
              <w:rPr>
                <w:sz w:val="28"/>
                <w:szCs w:val="28"/>
              </w:rPr>
              <w:t xml:space="preserve">    </w:t>
            </w:r>
            <w:r w:rsidR="000C2F70">
              <w:rPr>
                <w:sz w:val="28"/>
                <w:szCs w:val="28"/>
              </w:rPr>
              <w:t>Аблязова В.Б.</w:t>
            </w:r>
          </w:p>
        </w:tc>
      </w:tr>
      <w:tr w:rsidR="008A3430" w:rsidRPr="003D5D41" w:rsidTr="00CB7058">
        <w:trPr>
          <w:trHeight w:val="634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430" w:rsidRPr="003D5D41" w:rsidRDefault="008A3430" w:rsidP="00671E2E">
            <w:pPr>
              <w:pStyle w:val="21"/>
              <w:ind w:left="147" w:firstLine="0"/>
              <w:rPr>
                <w:sz w:val="28"/>
                <w:szCs w:val="28"/>
              </w:rPr>
            </w:pPr>
            <w:r w:rsidRPr="003D5D41">
              <w:rPr>
                <w:sz w:val="28"/>
                <w:szCs w:val="28"/>
              </w:rPr>
              <w:t>Консультации для родителей по ПДД «Здоровье детей в наших руках»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430" w:rsidRPr="003D5D41" w:rsidRDefault="008A3430" w:rsidP="001444D7">
            <w:pPr>
              <w:pStyle w:val="21"/>
              <w:ind w:left="120"/>
              <w:jc w:val="center"/>
              <w:rPr>
                <w:sz w:val="28"/>
                <w:szCs w:val="28"/>
              </w:rPr>
            </w:pPr>
            <w:r w:rsidRPr="003D5D41">
              <w:rPr>
                <w:sz w:val="28"/>
                <w:szCs w:val="28"/>
              </w:rPr>
              <w:t xml:space="preserve">    Январь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430" w:rsidRPr="003D5D41" w:rsidRDefault="008A3430" w:rsidP="000C2F70">
            <w:pPr>
              <w:pStyle w:val="21"/>
              <w:ind w:left="120"/>
              <w:jc w:val="center"/>
              <w:rPr>
                <w:sz w:val="28"/>
                <w:szCs w:val="28"/>
              </w:rPr>
            </w:pPr>
            <w:r w:rsidRPr="003D5D41">
              <w:rPr>
                <w:sz w:val="28"/>
                <w:szCs w:val="28"/>
              </w:rPr>
              <w:t xml:space="preserve">    </w:t>
            </w:r>
            <w:r w:rsidR="000C2F70">
              <w:rPr>
                <w:sz w:val="28"/>
                <w:szCs w:val="28"/>
              </w:rPr>
              <w:t>Савкина О.А.</w:t>
            </w:r>
          </w:p>
        </w:tc>
      </w:tr>
      <w:tr w:rsidR="00A63B26" w:rsidRPr="003D5D41" w:rsidTr="006A453B">
        <w:trPr>
          <w:trHeight w:val="277"/>
        </w:trPr>
        <w:tc>
          <w:tcPr>
            <w:tcW w:w="10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B26" w:rsidRPr="003D5D41" w:rsidRDefault="00A63B26" w:rsidP="001444D7">
            <w:pPr>
              <w:pStyle w:val="30"/>
              <w:shd w:val="clear" w:color="auto" w:fill="auto"/>
              <w:spacing w:line="240" w:lineRule="auto"/>
              <w:ind w:left="3720" w:firstLine="0"/>
            </w:pPr>
            <w:r w:rsidRPr="003D5D41">
              <w:t>Межведомственные связи</w:t>
            </w:r>
          </w:p>
        </w:tc>
      </w:tr>
      <w:tr w:rsidR="00A63B26" w:rsidRPr="003D5D41" w:rsidTr="00A63B26">
        <w:trPr>
          <w:trHeight w:val="658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B26" w:rsidRPr="003D5D41" w:rsidRDefault="00A63B26" w:rsidP="006C36B2">
            <w:pPr>
              <w:pStyle w:val="21"/>
              <w:shd w:val="clear" w:color="auto" w:fill="auto"/>
              <w:spacing w:line="240" w:lineRule="auto"/>
              <w:ind w:left="147" w:firstLine="0"/>
              <w:jc w:val="both"/>
              <w:rPr>
                <w:sz w:val="28"/>
                <w:szCs w:val="28"/>
              </w:rPr>
            </w:pPr>
            <w:r w:rsidRPr="003D5D41">
              <w:rPr>
                <w:sz w:val="28"/>
                <w:szCs w:val="28"/>
              </w:rPr>
              <w:t>Взаимодействие инспектора ГИБДД по вопросам обучения детей  правилам дорожного движения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B26" w:rsidRPr="003D5D41" w:rsidRDefault="00A63B26" w:rsidP="001444D7">
            <w:pPr>
              <w:pStyle w:val="21"/>
              <w:shd w:val="clear" w:color="auto" w:fill="auto"/>
              <w:spacing w:line="240" w:lineRule="auto"/>
              <w:ind w:left="120" w:firstLine="0"/>
              <w:jc w:val="center"/>
              <w:rPr>
                <w:sz w:val="28"/>
                <w:szCs w:val="28"/>
              </w:rPr>
            </w:pPr>
            <w:r w:rsidRPr="003D5D4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B26" w:rsidRPr="003D5D41" w:rsidRDefault="008A3430" w:rsidP="001444D7">
            <w:pPr>
              <w:pStyle w:val="21"/>
              <w:shd w:val="clear" w:color="auto" w:fill="auto"/>
              <w:spacing w:line="240" w:lineRule="auto"/>
              <w:ind w:left="12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инспектор</w:t>
            </w:r>
            <w:r w:rsidRPr="003D5D41">
              <w:rPr>
                <w:sz w:val="28"/>
                <w:szCs w:val="28"/>
              </w:rPr>
              <w:t xml:space="preserve"> ГИБДД</w:t>
            </w:r>
            <w:r>
              <w:rPr>
                <w:sz w:val="28"/>
                <w:szCs w:val="28"/>
              </w:rPr>
              <w:t>,</w:t>
            </w:r>
            <w:r w:rsidR="00A63B26" w:rsidRPr="003D5D41">
              <w:rPr>
                <w:sz w:val="28"/>
                <w:szCs w:val="28"/>
              </w:rPr>
              <w:t xml:space="preserve"> воспитатели</w:t>
            </w:r>
          </w:p>
        </w:tc>
      </w:tr>
    </w:tbl>
    <w:p w:rsidR="00A12300" w:rsidRPr="00DE44C9" w:rsidRDefault="00A12300" w:rsidP="00B44D57">
      <w:pPr>
        <w:pStyle w:val="30"/>
        <w:shd w:val="clear" w:color="auto" w:fill="auto"/>
        <w:spacing w:line="470" w:lineRule="exact"/>
        <w:ind w:firstLine="0"/>
      </w:pPr>
    </w:p>
    <w:sectPr w:rsidR="00A12300" w:rsidRPr="00DE44C9" w:rsidSect="00A63B26">
      <w:headerReference w:type="even" r:id="rId9"/>
      <w:pgSz w:w="11905" w:h="16837"/>
      <w:pgMar w:top="720" w:right="720" w:bottom="720" w:left="720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07E2" w:rsidRDefault="00B407E2">
      <w:r>
        <w:separator/>
      </w:r>
    </w:p>
  </w:endnote>
  <w:endnote w:type="continuationSeparator" w:id="0">
    <w:p w:rsidR="00B407E2" w:rsidRDefault="00B407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07E2" w:rsidRDefault="00B407E2">
      <w:r>
        <w:separator/>
      </w:r>
    </w:p>
  </w:footnote>
  <w:footnote w:type="continuationSeparator" w:id="0">
    <w:p w:rsidR="00B407E2" w:rsidRDefault="00B407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CA5" w:rsidRDefault="00BE4CA5">
    <w:pPr>
      <w:pStyle w:val="a4"/>
      <w:framePr w:h="173" w:wrap="none" w:vAnchor="text" w:hAnchor="page" w:x="2787" w:y="1377"/>
      <w:shd w:val="clear" w:color="auto" w:fill="auto"/>
      <w:spacing w:line="408" w:lineRule="exact"/>
      <w:jc w:val="center"/>
    </w:pPr>
    <w:r>
      <w:rPr>
        <w:rStyle w:val="CourierNew"/>
      </w:rPr>
      <w:t>ПАМЯТКА</w:t>
    </w:r>
  </w:p>
  <w:p w:rsidR="00BE4CA5" w:rsidRDefault="00BE4CA5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6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7">
    <w:nsid w:val="0000000F"/>
    <w:multiLevelType w:val="multilevel"/>
    <w:tmpl w:val="0000000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8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9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10">
    <w:nsid w:val="00000015"/>
    <w:multiLevelType w:val="multilevel"/>
    <w:tmpl w:val="0000001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11">
    <w:nsid w:val="00000017"/>
    <w:multiLevelType w:val="multilevel"/>
    <w:tmpl w:val="0000001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12">
    <w:nsid w:val="00000019"/>
    <w:multiLevelType w:val="multilevel"/>
    <w:tmpl w:val="0000001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13">
    <w:nsid w:val="0000001B"/>
    <w:multiLevelType w:val="multilevel"/>
    <w:tmpl w:val="0000001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14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15">
    <w:nsid w:val="0000001F"/>
    <w:multiLevelType w:val="multilevel"/>
    <w:tmpl w:val="012A1384"/>
    <w:lvl w:ilvl="0">
      <w:start w:val="1"/>
      <w:numFmt w:val="bullet"/>
      <w:lvlText w:val="•"/>
      <w:lvlJc w:val="left"/>
      <w:rPr>
        <w:rFonts w:ascii="Courier New" w:hAnsi="Courier New"/>
        <w:b w:val="0"/>
        <w:i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1"/>
      <w:numFmt w:val="decimal"/>
      <w:lvlText w:val="%2.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.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4.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.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5.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5.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5.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5.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6">
    <w:nsid w:val="0000002D"/>
    <w:multiLevelType w:val="multilevel"/>
    <w:tmpl w:val="0000002C"/>
    <w:lvl w:ilvl="0">
      <w:start w:val="1"/>
      <w:numFmt w:val="bullet"/>
      <w:lvlText w:val="•"/>
      <w:lvlJc w:val="left"/>
      <w:rPr>
        <w:rFonts w:ascii="Courier New" w:hAnsi="Courier New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start w:val="1"/>
      <w:numFmt w:val="bullet"/>
      <w:lvlText w:val="•"/>
      <w:lvlJc w:val="left"/>
      <w:rPr>
        <w:rFonts w:ascii="Courier New" w:hAnsi="Courier New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2">
      <w:start w:val="1"/>
      <w:numFmt w:val="bullet"/>
      <w:lvlText w:val="•"/>
      <w:lvlJc w:val="left"/>
      <w:rPr>
        <w:rFonts w:ascii="Courier New" w:hAnsi="Courier New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3">
      <w:start w:val="1"/>
      <w:numFmt w:val="bullet"/>
      <w:lvlText w:val="•"/>
      <w:lvlJc w:val="left"/>
      <w:rPr>
        <w:rFonts w:ascii="Courier New" w:hAnsi="Courier New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4">
      <w:start w:val="1"/>
      <w:numFmt w:val="bullet"/>
      <w:lvlText w:val="•"/>
      <w:lvlJc w:val="left"/>
      <w:rPr>
        <w:rFonts w:ascii="Courier New" w:hAnsi="Courier New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5">
      <w:start w:val="1"/>
      <w:numFmt w:val="bullet"/>
      <w:lvlText w:val="•"/>
      <w:lvlJc w:val="left"/>
      <w:rPr>
        <w:rFonts w:ascii="Courier New" w:hAnsi="Courier New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6">
      <w:start w:val="1"/>
      <w:numFmt w:val="bullet"/>
      <w:lvlText w:val="•"/>
      <w:lvlJc w:val="left"/>
      <w:rPr>
        <w:rFonts w:ascii="Courier New" w:hAnsi="Courier New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7">
      <w:start w:val="1"/>
      <w:numFmt w:val="bullet"/>
      <w:lvlText w:val="•"/>
      <w:lvlJc w:val="left"/>
      <w:rPr>
        <w:rFonts w:ascii="Courier New" w:hAnsi="Courier New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8">
      <w:start w:val="1"/>
      <w:numFmt w:val="bullet"/>
      <w:lvlText w:val="•"/>
      <w:lvlJc w:val="left"/>
      <w:rPr>
        <w:rFonts w:ascii="Courier New" w:hAnsi="Courier New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</w:abstractNum>
  <w:abstractNum w:abstractNumId="17">
    <w:nsid w:val="06E3657E"/>
    <w:multiLevelType w:val="hybridMultilevel"/>
    <w:tmpl w:val="D8781E5A"/>
    <w:lvl w:ilvl="0" w:tplc="0419000F">
      <w:start w:val="1"/>
      <w:numFmt w:val="decimal"/>
      <w:lvlText w:val="%1."/>
      <w:lvlJc w:val="left"/>
      <w:pPr>
        <w:tabs>
          <w:tab w:val="num" w:pos="3216"/>
        </w:tabs>
        <w:ind w:left="321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936"/>
        </w:tabs>
        <w:ind w:left="393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56"/>
        </w:tabs>
        <w:ind w:left="465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376"/>
        </w:tabs>
        <w:ind w:left="537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096"/>
        </w:tabs>
        <w:ind w:left="609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816"/>
        </w:tabs>
        <w:ind w:left="681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36"/>
        </w:tabs>
        <w:ind w:left="753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56"/>
        </w:tabs>
        <w:ind w:left="825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976"/>
        </w:tabs>
        <w:ind w:left="8976" w:hanging="180"/>
      </w:pPr>
    </w:lvl>
  </w:abstractNum>
  <w:abstractNum w:abstractNumId="18">
    <w:nsid w:val="0A2C69EE"/>
    <w:multiLevelType w:val="hybridMultilevel"/>
    <w:tmpl w:val="485C45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b/>
      </w:rPr>
    </w:lvl>
    <w:lvl w:ilvl="1" w:tplc="04190001">
      <w:start w:val="1"/>
      <w:numFmt w:val="bullet"/>
      <w:lvlText w:val=""/>
      <w:lvlJc w:val="left"/>
      <w:pPr>
        <w:tabs>
          <w:tab w:val="num" w:pos="2496"/>
        </w:tabs>
        <w:ind w:left="2496" w:hanging="360"/>
      </w:pPr>
      <w:rPr>
        <w:rFonts w:ascii="Symbol" w:hAnsi="Symbol" w:hint="default"/>
        <w:b/>
      </w:rPr>
    </w:lvl>
    <w:lvl w:ilvl="2" w:tplc="0419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b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9">
    <w:nsid w:val="0B5A2AC3"/>
    <w:multiLevelType w:val="hybridMultilevel"/>
    <w:tmpl w:val="2556B46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>
    <w:nsid w:val="0CB53161"/>
    <w:multiLevelType w:val="hybridMultilevel"/>
    <w:tmpl w:val="1E306158"/>
    <w:lvl w:ilvl="0" w:tplc="75049D4C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21">
    <w:nsid w:val="131427BE"/>
    <w:multiLevelType w:val="hybridMultilevel"/>
    <w:tmpl w:val="A8A698E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143B5841"/>
    <w:multiLevelType w:val="hybridMultilevel"/>
    <w:tmpl w:val="817E2AA0"/>
    <w:lvl w:ilvl="0" w:tplc="8F36911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b/>
      </w:rPr>
    </w:lvl>
    <w:lvl w:ilvl="1" w:tplc="04190001">
      <w:start w:val="1"/>
      <w:numFmt w:val="bullet"/>
      <w:lvlText w:val=""/>
      <w:lvlJc w:val="left"/>
      <w:pPr>
        <w:tabs>
          <w:tab w:val="num" w:pos="1467"/>
        </w:tabs>
        <w:ind w:left="1467" w:hanging="360"/>
      </w:pPr>
      <w:rPr>
        <w:rFonts w:ascii="Symbol" w:hAnsi="Symbol" w:hint="default"/>
        <w:b/>
      </w:rPr>
    </w:lvl>
    <w:lvl w:ilvl="2" w:tplc="0419000F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  <w:rPr>
        <w:b/>
      </w:rPr>
    </w:lvl>
    <w:lvl w:ilvl="3" w:tplc="0419000F" w:tentative="1">
      <w:start w:val="1"/>
      <w:numFmt w:val="decimal"/>
      <w:lvlText w:val="%4."/>
      <w:lvlJc w:val="left"/>
      <w:pPr>
        <w:tabs>
          <w:tab w:val="num" w:pos="2907"/>
        </w:tabs>
        <w:ind w:left="290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7"/>
        </w:tabs>
        <w:ind w:left="362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7"/>
        </w:tabs>
        <w:ind w:left="434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7"/>
        </w:tabs>
        <w:ind w:left="506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7"/>
        </w:tabs>
        <w:ind w:left="578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7"/>
        </w:tabs>
        <w:ind w:left="6507" w:hanging="180"/>
      </w:pPr>
    </w:lvl>
  </w:abstractNum>
  <w:abstractNum w:abstractNumId="23">
    <w:nsid w:val="158C4366"/>
    <w:multiLevelType w:val="hybridMultilevel"/>
    <w:tmpl w:val="FFB8DD64"/>
    <w:lvl w:ilvl="0" w:tplc="8F36911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b/>
      </w:rPr>
    </w:lvl>
    <w:lvl w:ilvl="1" w:tplc="D2602B42">
      <w:start w:val="1"/>
      <w:numFmt w:val="bullet"/>
      <w:lvlText w:val=""/>
      <w:lvlJc w:val="left"/>
      <w:pPr>
        <w:tabs>
          <w:tab w:val="num" w:pos="1467"/>
        </w:tabs>
        <w:ind w:left="1467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87"/>
        </w:tabs>
        <w:ind w:left="218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7"/>
        </w:tabs>
        <w:ind w:left="290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7"/>
        </w:tabs>
        <w:ind w:left="362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7"/>
        </w:tabs>
        <w:ind w:left="434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7"/>
        </w:tabs>
        <w:ind w:left="506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7"/>
        </w:tabs>
        <w:ind w:left="578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7"/>
        </w:tabs>
        <w:ind w:left="6507" w:hanging="180"/>
      </w:pPr>
    </w:lvl>
  </w:abstractNum>
  <w:abstractNum w:abstractNumId="24">
    <w:nsid w:val="17B5322C"/>
    <w:multiLevelType w:val="hybridMultilevel"/>
    <w:tmpl w:val="4FA0131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>
    <w:nsid w:val="1DFA43D7"/>
    <w:multiLevelType w:val="hybridMultilevel"/>
    <w:tmpl w:val="A8368E3A"/>
    <w:lvl w:ilvl="0" w:tplc="D2602B42">
      <w:start w:val="1"/>
      <w:numFmt w:val="bullet"/>
      <w:lvlText w:val="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b/>
      </w:rPr>
    </w:lvl>
    <w:lvl w:ilvl="1" w:tplc="D2602B42">
      <w:start w:val="1"/>
      <w:numFmt w:val="bullet"/>
      <w:lvlText w:val="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36"/>
        </w:tabs>
        <w:ind w:left="30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56"/>
        </w:tabs>
        <w:ind w:left="37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76"/>
        </w:tabs>
        <w:ind w:left="44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96"/>
        </w:tabs>
        <w:ind w:left="51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16"/>
        </w:tabs>
        <w:ind w:left="59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36"/>
        </w:tabs>
        <w:ind w:left="66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56"/>
        </w:tabs>
        <w:ind w:left="7356" w:hanging="180"/>
      </w:pPr>
    </w:lvl>
  </w:abstractNum>
  <w:abstractNum w:abstractNumId="26">
    <w:nsid w:val="21EB7AB6"/>
    <w:multiLevelType w:val="hybridMultilevel"/>
    <w:tmpl w:val="C35063A0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296543FF"/>
    <w:multiLevelType w:val="hybridMultilevel"/>
    <w:tmpl w:val="C2A276D4"/>
    <w:lvl w:ilvl="0" w:tplc="8F369116">
      <w:start w:val="1"/>
      <w:numFmt w:val="decimal"/>
      <w:lvlText w:val="%1."/>
      <w:lvlJc w:val="left"/>
      <w:pPr>
        <w:tabs>
          <w:tab w:val="num" w:pos="887"/>
        </w:tabs>
        <w:ind w:left="8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7"/>
        </w:tabs>
        <w:ind w:left="14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7"/>
        </w:tabs>
        <w:ind w:left="21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7"/>
        </w:tabs>
        <w:ind w:left="28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7"/>
        </w:tabs>
        <w:ind w:left="35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7"/>
        </w:tabs>
        <w:ind w:left="43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7"/>
        </w:tabs>
        <w:ind w:left="50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7"/>
        </w:tabs>
        <w:ind w:left="57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7"/>
        </w:tabs>
        <w:ind w:left="6467" w:hanging="180"/>
      </w:pPr>
    </w:lvl>
  </w:abstractNum>
  <w:abstractNum w:abstractNumId="28">
    <w:nsid w:val="2B440E99"/>
    <w:multiLevelType w:val="hybridMultilevel"/>
    <w:tmpl w:val="69B4842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>
    <w:nsid w:val="2FE63545"/>
    <w:multiLevelType w:val="hybridMultilevel"/>
    <w:tmpl w:val="95C638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35732EFB"/>
    <w:multiLevelType w:val="hybridMultilevel"/>
    <w:tmpl w:val="E38AC55C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1">
    <w:nsid w:val="35D57550"/>
    <w:multiLevelType w:val="hybridMultilevel"/>
    <w:tmpl w:val="7B2EF74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2">
    <w:nsid w:val="386F2E7A"/>
    <w:multiLevelType w:val="multilevel"/>
    <w:tmpl w:val="3B24281E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3">
    <w:nsid w:val="39693324"/>
    <w:multiLevelType w:val="hybridMultilevel"/>
    <w:tmpl w:val="A35EC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0956358"/>
    <w:multiLevelType w:val="hybridMultilevel"/>
    <w:tmpl w:val="E312B34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A1415CC"/>
    <w:multiLevelType w:val="hybridMultilevel"/>
    <w:tmpl w:val="B3DA2B0A"/>
    <w:lvl w:ilvl="0" w:tplc="8F36911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</w:rPr>
    </w:lvl>
    <w:lvl w:ilvl="1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b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b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>
    <w:nsid w:val="542309B5"/>
    <w:multiLevelType w:val="hybridMultilevel"/>
    <w:tmpl w:val="B43257EA"/>
    <w:lvl w:ilvl="0" w:tplc="041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37">
    <w:nsid w:val="5B1B713D"/>
    <w:multiLevelType w:val="hybridMultilevel"/>
    <w:tmpl w:val="4FD63580"/>
    <w:lvl w:ilvl="0" w:tplc="04190001">
      <w:start w:val="1"/>
      <w:numFmt w:val="bullet"/>
      <w:lvlText w:val=""/>
      <w:lvlJc w:val="left"/>
      <w:pPr>
        <w:tabs>
          <w:tab w:val="num" w:pos="847"/>
        </w:tabs>
        <w:ind w:left="8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7"/>
        </w:tabs>
        <w:ind w:left="1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7"/>
        </w:tabs>
        <w:ind w:left="2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7"/>
        </w:tabs>
        <w:ind w:left="3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7"/>
        </w:tabs>
        <w:ind w:left="3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7"/>
        </w:tabs>
        <w:ind w:left="4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7"/>
        </w:tabs>
        <w:ind w:left="5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7"/>
        </w:tabs>
        <w:ind w:left="5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7"/>
        </w:tabs>
        <w:ind w:left="6607" w:hanging="360"/>
      </w:pPr>
      <w:rPr>
        <w:rFonts w:ascii="Wingdings" w:hAnsi="Wingdings" w:hint="default"/>
      </w:rPr>
    </w:lvl>
  </w:abstractNum>
  <w:abstractNum w:abstractNumId="38">
    <w:nsid w:val="5B772CE7"/>
    <w:multiLevelType w:val="hybridMultilevel"/>
    <w:tmpl w:val="365CAFB4"/>
    <w:lvl w:ilvl="0" w:tplc="D2602B42">
      <w:start w:val="1"/>
      <w:numFmt w:val="bullet"/>
      <w:lvlText w:val="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b/>
      </w:rPr>
    </w:lvl>
    <w:lvl w:ilvl="1" w:tplc="D2602B42">
      <w:start w:val="1"/>
      <w:numFmt w:val="bullet"/>
      <w:lvlText w:val="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36"/>
        </w:tabs>
        <w:ind w:left="30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56"/>
        </w:tabs>
        <w:ind w:left="37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76"/>
        </w:tabs>
        <w:ind w:left="44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96"/>
        </w:tabs>
        <w:ind w:left="51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16"/>
        </w:tabs>
        <w:ind w:left="59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36"/>
        </w:tabs>
        <w:ind w:left="66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56"/>
        </w:tabs>
        <w:ind w:left="7356" w:hanging="180"/>
      </w:pPr>
    </w:lvl>
  </w:abstractNum>
  <w:abstractNum w:abstractNumId="39">
    <w:nsid w:val="5BA1665E"/>
    <w:multiLevelType w:val="hybridMultilevel"/>
    <w:tmpl w:val="CDB4FBF8"/>
    <w:lvl w:ilvl="0" w:tplc="8F369116">
      <w:start w:val="1"/>
      <w:numFmt w:val="decimal"/>
      <w:lvlText w:val="%1."/>
      <w:lvlJc w:val="left"/>
      <w:pPr>
        <w:tabs>
          <w:tab w:val="num" w:pos="887"/>
        </w:tabs>
        <w:ind w:left="8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7"/>
        </w:tabs>
        <w:ind w:left="14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7"/>
        </w:tabs>
        <w:ind w:left="21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7"/>
        </w:tabs>
        <w:ind w:left="28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7"/>
        </w:tabs>
        <w:ind w:left="35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7"/>
        </w:tabs>
        <w:ind w:left="43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7"/>
        </w:tabs>
        <w:ind w:left="50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7"/>
        </w:tabs>
        <w:ind w:left="57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7"/>
        </w:tabs>
        <w:ind w:left="6467" w:hanging="180"/>
      </w:pPr>
    </w:lvl>
  </w:abstractNum>
  <w:abstractNum w:abstractNumId="40">
    <w:nsid w:val="601C514D"/>
    <w:multiLevelType w:val="hybridMultilevel"/>
    <w:tmpl w:val="6102FF0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619C73FE"/>
    <w:multiLevelType w:val="hybridMultilevel"/>
    <w:tmpl w:val="3B24281E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42">
    <w:nsid w:val="6938539A"/>
    <w:multiLevelType w:val="hybridMultilevel"/>
    <w:tmpl w:val="0048184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>
    <w:nsid w:val="699A0842"/>
    <w:multiLevelType w:val="hybridMultilevel"/>
    <w:tmpl w:val="DEF86750"/>
    <w:lvl w:ilvl="0" w:tplc="0419000F">
      <w:start w:val="1"/>
      <w:numFmt w:val="decimal"/>
      <w:lvlText w:val="%1."/>
      <w:lvlJc w:val="left"/>
      <w:pPr>
        <w:tabs>
          <w:tab w:val="num" w:pos="3216"/>
        </w:tabs>
        <w:ind w:left="321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936"/>
        </w:tabs>
        <w:ind w:left="393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56"/>
        </w:tabs>
        <w:ind w:left="465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376"/>
        </w:tabs>
        <w:ind w:left="537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096"/>
        </w:tabs>
        <w:ind w:left="609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816"/>
        </w:tabs>
        <w:ind w:left="681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36"/>
        </w:tabs>
        <w:ind w:left="753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56"/>
        </w:tabs>
        <w:ind w:left="825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976"/>
        </w:tabs>
        <w:ind w:left="8976" w:hanging="180"/>
      </w:pPr>
    </w:lvl>
  </w:abstractNum>
  <w:abstractNum w:abstractNumId="44">
    <w:nsid w:val="69F643E9"/>
    <w:multiLevelType w:val="hybridMultilevel"/>
    <w:tmpl w:val="05C6DD1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5">
    <w:nsid w:val="6F294F47"/>
    <w:multiLevelType w:val="hybridMultilevel"/>
    <w:tmpl w:val="150CF090"/>
    <w:lvl w:ilvl="0" w:tplc="8F369116">
      <w:start w:val="1"/>
      <w:numFmt w:val="decimal"/>
      <w:lvlText w:val="%1."/>
      <w:lvlJc w:val="left"/>
      <w:pPr>
        <w:tabs>
          <w:tab w:val="num" w:pos="887"/>
        </w:tabs>
        <w:ind w:left="8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7"/>
        </w:tabs>
        <w:ind w:left="14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7"/>
        </w:tabs>
        <w:ind w:left="21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7"/>
        </w:tabs>
        <w:ind w:left="28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7"/>
        </w:tabs>
        <w:ind w:left="35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7"/>
        </w:tabs>
        <w:ind w:left="43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7"/>
        </w:tabs>
        <w:ind w:left="50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7"/>
        </w:tabs>
        <w:ind w:left="57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7"/>
        </w:tabs>
        <w:ind w:left="6467" w:hanging="180"/>
      </w:pPr>
    </w:lvl>
  </w:abstractNum>
  <w:abstractNum w:abstractNumId="46">
    <w:nsid w:val="721C7487"/>
    <w:multiLevelType w:val="hybridMultilevel"/>
    <w:tmpl w:val="62C0C848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7">
    <w:nsid w:val="740B0F6A"/>
    <w:multiLevelType w:val="multilevel"/>
    <w:tmpl w:val="C35063A0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CA06B03"/>
    <w:multiLevelType w:val="hybridMultilevel"/>
    <w:tmpl w:val="882EAD4A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46"/>
  </w:num>
  <w:num w:numId="18">
    <w:abstractNumId w:val="37"/>
  </w:num>
  <w:num w:numId="19">
    <w:abstractNumId w:val="35"/>
  </w:num>
  <w:num w:numId="20">
    <w:abstractNumId w:val="18"/>
  </w:num>
  <w:num w:numId="21">
    <w:abstractNumId w:val="27"/>
  </w:num>
  <w:num w:numId="22">
    <w:abstractNumId w:val="39"/>
  </w:num>
  <w:num w:numId="23">
    <w:abstractNumId w:val="45"/>
  </w:num>
  <w:num w:numId="24">
    <w:abstractNumId w:val="22"/>
  </w:num>
  <w:num w:numId="25">
    <w:abstractNumId w:val="23"/>
  </w:num>
  <w:num w:numId="26">
    <w:abstractNumId w:val="25"/>
  </w:num>
  <w:num w:numId="27">
    <w:abstractNumId w:val="38"/>
  </w:num>
  <w:num w:numId="28">
    <w:abstractNumId w:val="34"/>
  </w:num>
  <w:num w:numId="29">
    <w:abstractNumId w:val="21"/>
  </w:num>
  <w:num w:numId="30">
    <w:abstractNumId w:val="40"/>
  </w:num>
  <w:num w:numId="31">
    <w:abstractNumId w:val="42"/>
  </w:num>
  <w:num w:numId="32">
    <w:abstractNumId w:val="29"/>
  </w:num>
  <w:num w:numId="33">
    <w:abstractNumId w:val="41"/>
  </w:num>
  <w:num w:numId="34">
    <w:abstractNumId w:val="32"/>
  </w:num>
  <w:num w:numId="35">
    <w:abstractNumId w:val="30"/>
  </w:num>
  <w:num w:numId="36">
    <w:abstractNumId w:val="17"/>
  </w:num>
  <w:num w:numId="37">
    <w:abstractNumId w:val="43"/>
  </w:num>
  <w:num w:numId="38">
    <w:abstractNumId w:val="26"/>
  </w:num>
  <w:num w:numId="39">
    <w:abstractNumId w:val="47"/>
  </w:num>
  <w:num w:numId="40">
    <w:abstractNumId w:val="48"/>
  </w:num>
  <w:num w:numId="41">
    <w:abstractNumId w:val="16"/>
  </w:num>
  <w:num w:numId="42">
    <w:abstractNumId w:val="31"/>
  </w:num>
  <w:num w:numId="43">
    <w:abstractNumId w:val="19"/>
  </w:num>
  <w:num w:numId="44">
    <w:abstractNumId w:val="24"/>
  </w:num>
  <w:num w:numId="45">
    <w:abstractNumId w:val="44"/>
  </w:num>
  <w:num w:numId="46">
    <w:abstractNumId w:val="28"/>
  </w:num>
  <w:num w:numId="47">
    <w:abstractNumId w:val="20"/>
  </w:num>
  <w:num w:numId="48">
    <w:abstractNumId w:val="33"/>
  </w:num>
  <w:num w:numId="49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D5FD3"/>
    <w:rsid w:val="00052CA8"/>
    <w:rsid w:val="00062FAB"/>
    <w:rsid w:val="000B0E61"/>
    <w:rsid w:val="000B6D1D"/>
    <w:rsid w:val="000C2F70"/>
    <w:rsid w:val="000D7252"/>
    <w:rsid w:val="000E347E"/>
    <w:rsid w:val="000E3DED"/>
    <w:rsid w:val="000F2258"/>
    <w:rsid w:val="000F3EC2"/>
    <w:rsid w:val="00126070"/>
    <w:rsid w:val="0014103B"/>
    <w:rsid w:val="001444D7"/>
    <w:rsid w:val="001530F2"/>
    <w:rsid w:val="001740E6"/>
    <w:rsid w:val="00174D49"/>
    <w:rsid w:val="00182E19"/>
    <w:rsid w:val="001961F7"/>
    <w:rsid w:val="001B37B2"/>
    <w:rsid w:val="001C0D70"/>
    <w:rsid w:val="001D3518"/>
    <w:rsid w:val="001E05DA"/>
    <w:rsid w:val="001E339A"/>
    <w:rsid w:val="001E433F"/>
    <w:rsid w:val="00220C02"/>
    <w:rsid w:val="002220E2"/>
    <w:rsid w:val="002341ED"/>
    <w:rsid w:val="002579A5"/>
    <w:rsid w:val="00286C45"/>
    <w:rsid w:val="002955BF"/>
    <w:rsid w:val="002B3A68"/>
    <w:rsid w:val="002D317B"/>
    <w:rsid w:val="002F6DBD"/>
    <w:rsid w:val="0031270D"/>
    <w:rsid w:val="00363D7B"/>
    <w:rsid w:val="00386F4C"/>
    <w:rsid w:val="003A4F0A"/>
    <w:rsid w:val="003D5D41"/>
    <w:rsid w:val="00403ADF"/>
    <w:rsid w:val="0042054C"/>
    <w:rsid w:val="004347A5"/>
    <w:rsid w:val="00434E77"/>
    <w:rsid w:val="004518BA"/>
    <w:rsid w:val="00463C9A"/>
    <w:rsid w:val="00492E86"/>
    <w:rsid w:val="004C2751"/>
    <w:rsid w:val="004D76BA"/>
    <w:rsid w:val="004E4447"/>
    <w:rsid w:val="004F6978"/>
    <w:rsid w:val="004F6B22"/>
    <w:rsid w:val="00503F59"/>
    <w:rsid w:val="00517A32"/>
    <w:rsid w:val="005305A4"/>
    <w:rsid w:val="00532B4E"/>
    <w:rsid w:val="0058531E"/>
    <w:rsid w:val="005A7D34"/>
    <w:rsid w:val="005F0599"/>
    <w:rsid w:val="0062696C"/>
    <w:rsid w:val="00626DF3"/>
    <w:rsid w:val="00653832"/>
    <w:rsid w:val="00671E2E"/>
    <w:rsid w:val="006739F6"/>
    <w:rsid w:val="006A453B"/>
    <w:rsid w:val="006C2FD7"/>
    <w:rsid w:val="006C36B2"/>
    <w:rsid w:val="006C5F39"/>
    <w:rsid w:val="0071423F"/>
    <w:rsid w:val="0072363A"/>
    <w:rsid w:val="00744572"/>
    <w:rsid w:val="00773AB7"/>
    <w:rsid w:val="00783C84"/>
    <w:rsid w:val="007A46B2"/>
    <w:rsid w:val="007C7F2A"/>
    <w:rsid w:val="007F3559"/>
    <w:rsid w:val="00806C18"/>
    <w:rsid w:val="00853DEA"/>
    <w:rsid w:val="00887642"/>
    <w:rsid w:val="008A3430"/>
    <w:rsid w:val="008B18F0"/>
    <w:rsid w:val="008D7D70"/>
    <w:rsid w:val="0091720C"/>
    <w:rsid w:val="00934ED0"/>
    <w:rsid w:val="00970651"/>
    <w:rsid w:val="00971DFA"/>
    <w:rsid w:val="009823C3"/>
    <w:rsid w:val="009929BF"/>
    <w:rsid w:val="009964A7"/>
    <w:rsid w:val="009C7789"/>
    <w:rsid w:val="009E4C3C"/>
    <w:rsid w:val="009F3D9D"/>
    <w:rsid w:val="009F4A9B"/>
    <w:rsid w:val="00A12300"/>
    <w:rsid w:val="00A268C7"/>
    <w:rsid w:val="00A463E0"/>
    <w:rsid w:val="00A471A8"/>
    <w:rsid w:val="00A57BF6"/>
    <w:rsid w:val="00A63B26"/>
    <w:rsid w:val="00A7114A"/>
    <w:rsid w:val="00A7481F"/>
    <w:rsid w:val="00A96634"/>
    <w:rsid w:val="00AA3BC6"/>
    <w:rsid w:val="00AC3773"/>
    <w:rsid w:val="00AC3B15"/>
    <w:rsid w:val="00B07060"/>
    <w:rsid w:val="00B1065D"/>
    <w:rsid w:val="00B1174E"/>
    <w:rsid w:val="00B13D5C"/>
    <w:rsid w:val="00B33D15"/>
    <w:rsid w:val="00B407E2"/>
    <w:rsid w:val="00B44D57"/>
    <w:rsid w:val="00B56382"/>
    <w:rsid w:val="00BC711F"/>
    <w:rsid w:val="00BD5FD3"/>
    <w:rsid w:val="00BD6D2B"/>
    <w:rsid w:val="00BE4CA5"/>
    <w:rsid w:val="00BE6B4A"/>
    <w:rsid w:val="00C45159"/>
    <w:rsid w:val="00C52ABA"/>
    <w:rsid w:val="00CB7058"/>
    <w:rsid w:val="00CC4CEF"/>
    <w:rsid w:val="00CF6D7B"/>
    <w:rsid w:val="00D340F2"/>
    <w:rsid w:val="00D55963"/>
    <w:rsid w:val="00D72DE7"/>
    <w:rsid w:val="00D77F62"/>
    <w:rsid w:val="00D80CC8"/>
    <w:rsid w:val="00D93F76"/>
    <w:rsid w:val="00DD235B"/>
    <w:rsid w:val="00DD31AE"/>
    <w:rsid w:val="00DE44C9"/>
    <w:rsid w:val="00E0560E"/>
    <w:rsid w:val="00E2284B"/>
    <w:rsid w:val="00E36C87"/>
    <w:rsid w:val="00E55336"/>
    <w:rsid w:val="00E62C9B"/>
    <w:rsid w:val="00E80BD2"/>
    <w:rsid w:val="00EA1365"/>
    <w:rsid w:val="00EA3701"/>
    <w:rsid w:val="00EC24CD"/>
    <w:rsid w:val="00F02161"/>
    <w:rsid w:val="00F04AF8"/>
    <w:rsid w:val="00F10FAA"/>
    <w:rsid w:val="00F167B7"/>
    <w:rsid w:val="00F45BC2"/>
    <w:rsid w:val="00F60AEC"/>
    <w:rsid w:val="00F80091"/>
    <w:rsid w:val="00F85C51"/>
    <w:rsid w:val="00F920C2"/>
    <w:rsid w:val="00F96E62"/>
    <w:rsid w:val="00FD5C6F"/>
    <w:rsid w:val="00FD6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145"/>
    <w:rPr>
      <w:sz w:val="24"/>
      <w:szCs w:val="24"/>
    </w:rPr>
  </w:style>
  <w:style w:type="paragraph" w:styleId="1">
    <w:name w:val="heading 1"/>
    <w:basedOn w:val="a"/>
    <w:next w:val="a"/>
    <w:qFormat/>
    <w:rsid w:val="00C52AB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C52AB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текст (2)_"/>
    <w:link w:val="21"/>
    <w:locked/>
    <w:rsid w:val="00BD5FD3"/>
    <w:rPr>
      <w:sz w:val="29"/>
      <w:szCs w:val="29"/>
      <w:lang w:bidi="ar-SA"/>
    </w:rPr>
  </w:style>
  <w:style w:type="character" w:customStyle="1" w:styleId="3">
    <w:name w:val="Основной текст (3)_"/>
    <w:link w:val="30"/>
    <w:locked/>
    <w:rsid w:val="00BD5FD3"/>
    <w:rPr>
      <w:b/>
      <w:bCs/>
      <w:sz w:val="28"/>
      <w:szCs w:val="28"/>
      <w:lang w:bidi="ar-SA"/>
    </w:rPr>
  </w:style>
  <w:style w:type="character" w:customStyle="1" w:styleId="4">
    <w:name w:val="Основной текст (4)_"/>
    <w:link w:val="40"/>
    <w:locked/>
    <w:rsid w:val="00BD5FD3"/>
    <w:rPr>
      <w:rFonts w:ascii="Courier New" w:hAnsi="Courier New"/>
      <w:spacing w:val="-10"/>
      <w:sz w:val="9"/>
      <w:szCs w:val="9"/>
      <w:lang w:bidi="ar-SA"/>
    </w:rPr>
  </w:style>
  <w:style w:type="paragraph" w:customStyle="1" w:styleId="21">
    <w:name w:val="Основной текст (2)"/>
    <w:basedOn w:val="a"/>
    <w:link w:val="20"/>
    <w:rsid w:val="00BD5FD3"/>
    <w:pPr>
      <w:shd w:val="clear" w:color="auto" w:fill="FFFFFF"/>
      <w:spacing w:line="312" w:lineRule="exact"/>
      <w:ind w:hanging="440"/>
    </w:pPr>
    <w:rPr>
      <w:sz w:val="29"/>
      <w:szCs w:val="29"/>
    </w:rPr>
  </w:style>
  <w:style w:type="paragraph" w:customStyle="1" w:styleId="30">
    <w:name w:val="Основной текст (3)"/>
    <w:basedOn w:val="a"/>
    <w:link w:val="3"/>
    <w:rsid w:val="00BD5FD3"/>
    <w:pPr>
      <w:shd w:val="clear" w:color="auto" w:fill="FFFFFF"/>
      <w:spacing w:line="240" w:lineRule="atLeast"/>
      <w:ind w:hanging="840"/>
    </w:pPr>
    <w:rPr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BD5FD3"/>
    <w:pPr>
      <w:shd w:val="clear" w:color="auto" w:fill="FFFFFF"/>
      <w:spacing w:before="180" w:line="240" w:lineRule="atLeast"/>
      <w:ind w:firstLine="460"/>
    </w:pPr>
    <w:rPr>
      <w:rFonts w:ascii="Courier New" w:hAnsi="Courier New"/>
      <w:spacing w:val="-10"/>
      <w:sz w:val="9"/>
      <w:szCs w:val="9"/>
    </w:rPr>
  </w:style>
  <w:style w:type="character" w:customStyle="1" w:styleId="22">
    <w:name w:val="Основной текст (2) + Курсив"/>
    <w:rsid w:val="00BD5FD3"/>
    <w:rPr>
      <w:rFonts w:ascii="Times New Roman" w:hAnsi="Times New Roman" w:cs="Times New Roman"/>
      <w:i/>
      <w:iCs/>
      <w:spacing w:val="0"/>
      <w:sz w:val="29"/>
      <w:szCs w:val="29"/>
      <w:lang w:bidi="ar-SA"/>
    </w:rPr>
  </w:style>
  <w:style w:type="character" w:customStyle="1" w:styleId="214pt">
    <w:name w:val="Основной текст (2) + 14 pt"/>
    <w:aliases w:val="Полужирный"/>
    <w:rsid w:val="00BD5FD3"/>
    <w:rPr>
      <w:rFonts w:ascii="Times New Roman" w:hAnsi="Times New Roman" w:cs="Times New Roman"/>
      <w:b/>
      <w:bCs/>
      <w:spacing w:val="0"/>
      <w:sz w:val="28"/>
      <w:szCs w:val="28"/>
      <w:lang w:bidi="ar-SA"/>
    </w:rPr>
  </w:style>
  <w:style w:type="character" w:customStyle="1" w:styleId="10">
    <w:name w:val="Заголовок №1_"/>
    <w:link w:val="11"/>
    <w:locked/>
    <w:rsid w:val="00BD5FD3"/>
    <w:rPr>
      <w:b/>
      <w:bCs/>
      <w:sz w:val="28"/>
      <w:szCs w:val="28"/>
      <w:lang w:bidi="ar-SA"/>
    </w:rPr>
  </w:style>
  <w:style w:type="character" w:customStyle="1" w:styleId="210">
    <w:name w:val="Основной текст (2) + Курсив1"/>
    <w:rsid w:val="00BD5FD3"/>
    <w:rPr>
      <w:rFonts w:ascii="Times New Roman" w:hAnsi="Times New Roman" w:cs="Times New Roman"/>
      <w:i/>
      <w:iCs/>
      <w:spacing w:val="0"/>
      <w:sz w:val="29"/>
      <w:szCs w:val="29"/>
      <w:lang w:bidi="ar-SA"/>
    </w:rPr>
  </w:style>
  <w:style w:type="character" w:customStyle="1" w:styleId="6">
    <w:name w:val="Основной текст (6)_"/>
    <w:link w:val="60"/>
    <w:locked/>
    <w:rsid w:val="00BD5FD3"/>
    <w:rPr>
      <w:i/>
      <w:iCs/>
      <w:sz w:val="29"/>
      <w:szCs w:val="29"/>
      <w:lang w:bidi="ar-SA"/>
    </w:rPr>
  </w:style>
  <w:style w:type="character" w:customStyle="1" w:styleId="23">
    <w:name w:val="Заголовок №2_"/>
    <w:link w:val="24"/>
    <w:locked/>
    <w:rsid w:val="00BD5FD3"/>
    <w:rPr>
      <w:rFonts w:ascii="Courier New" w:hAnsi="Courier New"/>
      <w:b/>
      <w:bCs/>
      <w:sz w:val="24"/>
      <w:szCs w:val="24"/>
      <w:lang w:bidi="ar-SA"/>
    </w:rPr>
  </w:style>
  <w:style w:type="character" w:customStyle="1" w:styleId="a3">
    <w:name w:val="Колонтитул_"/>
    <w:link w:val="a4"/>
    <w:locked/>
    <w:rsid w:val="00BD5FD3"/>
    <w:rPr>
      <w:lang w:bidi="ar-SA"/>
    </w:rPr>
  </w:style>
  <w:style w:type="character" w:customStyle="1" w:styleId="CourierNew">
    <w:name w:val="Колонтитул + Courier New"/>
    <w:aliases w:val="11,5 pt,Полужирный1"/>
    <w:rsid w:val="00BD5FD3"/>
    <w:rPr>
      <w:rFonts w:ascii="Courier New" w:hAnsi="Courier New" w:cs="Courier New"/>
      <w:b/>
      <w:bCs/>
      <w:spacing w:val="0"/>
      <w:sz w:val="23"/>
      <w:szCs w:val="23"/>
      <w:lang w:bidi="ar-SA"/>
    </w:rPr>
  </w:style>
  <w:style w:type="character" w:customStyle="1" w:styleId="a5">
    <w:name w:val="Основной текст Знак"/>
    <w:link w:val="a6"/>
    <w:locked/>
    <w:rsid w:val="00BD5FD3"/>
    <w:rPr>
      <w:rFonts w:ascii="Courier New" w:hAnsi="Courier New"/>
      <w:sz w:val="24"/>
      <w:szCs w:val="24"/>
      <w:lang w:bidi="ar-SA"/>
    </w:rPr>
  </w:style>
  <w:style w:type="character" w:customStyle="1" w:styleId="a7">
    <w:name w:val="Основной текст + Полужирный"/>
    <w:rsid w:val="00BD5FD3"/>
    <w:rPr>
      <w:rFonts w:ascii="Courier New" w:hAnsi="Courier New"/>
      <w:b/>
      <w:bCs/>
      <w:sz w:val="24"/>
      <w:szCs w:val="24"/>
      <w:lang w:bidi="ar-SA"/>
    </w:rPr>
  </w:style>
  <w:style w:type="character" w:customStyle="1" w:styleId="41">
    <w:name w:val="Основной текст + Полужирный4"/>
    <w:rsid w:val="00BD5FD3"/>
    <w:rPr>
      <w:rFonts w:ascii="Courier New" w:hAnsi="Courier New"/>
      <w:b/>
      <w:bCs/>
      <w:sz w:val="24"/>
      <w:szCs w:val="24"/>
      <w:lang w:bidi="ar-SA"/>
    </w:rPr>
  </w:style>
  <w:style w:type="character" w:customStyle="1" w:styleId="31">
    <w:name w:val="Основной текст + Полужирный3"/>
    <w:rsid w:val="00BD5FD3"/>
    <w:rPr>
      <w:rFonts w:ascii="Courier New" w:hAnsi="Courier New"/>
      <w:b/>
      <w:bCs/>
      <w:sz w:val="24"/>
      <w:szCs w:val="24"/>
      <w:lang w:bidi="ar-SA"/>
    </w:rPr>
  </w:style>
  <w:style w:type="character" w:customStyle="1" w:styleId="25">
    <w:name w:val="Основной текст + Полужирный2"/>
    <w:rsid w:val="00BD5FD3"/>
    <w:rPr>
      <w:rFonts w:ascii="Courier New" w:hAnsi="Courier New"/>
      <w:b/>
      <w:bCs/>
      <w:sz w:val="24"/>
      <w:szCs w:val="24"/>
      <w:lang w:bidi="ar-SA"/>
    </w:rPr>
  </w:style>
  <w:style w:type="character" w:customStyle="1" w:styleId="12">
    <w:name w:val="Основной текст + Полужирный1"/>
    <w:rsid w:val="00BD5FD3"/>
    <w:rPr>
      <w:rFonts w:ascii="Courier New" w:hAnsi="Courier New"/>
      <w:b/>
      <w:bCs/>
      <w:sz w:val="24"/>
      <w:szCs w:val="24"/>
      <w:lang w:bidi="ar-SA"/>
    </w:rPr>
  </w:style>
  <w:style w:type="character" w:customStyle="1" w:styleId="220">
    <w:name w:val="Заголовок №2 (2)_"/>
    <w:link w:val="221"/>
    <w:locked/>
    <w:rsid w:val="00BD5FD3"/>
    <w:rPr>
      <w:rFonts w:ascii="Courier New" w:hAnsi="Courier New"/>
      <w:sz w:val="24"/>
      <w:szCs w:val="24"/>
      <w:lang w:bidi="ar-SA"/>
    </w:rPr>
  </w:style>
  <w:style w:type="character" w:customStyle="1" w:styleId="222">
    <w:name w:val="Заголовок №2 (2) + Полужирный"/>
    <w:rsid w:val="00BD5FD3"/>
    <w:rPr>
      <w:rFonts w:ascii="Courier New" w:hAnsi="Courier New"/>
      <w:b/>
      <w:bCs/>
      <w:sz w:val="24"/>
      <w:szCs w:val="24"/>
      <w:lang w:bidi="ar-SA"/>
    </w:rPr>
  </w:style>
  <w:style w:type="paragraph" w:customStyle="1" w:styleId="11">
    <w:name w:val="Заголовок №1"/>
    <w:basedOn w:val="a"/>
    <w:link w:val="10"/>
    <w:rsid w:val="00BD5FD3"/>
    <w:pPr>
      <w:shd w:val="clear" w:color="auto" w:fill="FFFFFF"/>
      <w:spacing w:line="514" w:lineRule="exact"/>
      <w:outlineLvl w:val="0"/>
    </w:pPr>
    <w:rPr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BD5FD3"/>
    <w:pPr>
      <w:shd w:val="clear" w:color="auto" w:fill="FFFFFF"/>
      <w:spacing w:line="523" w:lineRule="exact"/>
    </w:pPr>
    <w:rPr>
      <w:i/>
      <w:iCs/>
      <w:sz w:val="29"/>
      <w:szCs w:val="29"/>
    </w:rPr>
  </w:style>
  <w:style w:type="paragraph" w:customStyle="1" w:styleId="24">
    <w:name w:val="Заголовок №2"/>
    <w:basedOn w:val="a"/>
    <w:link w:val="23"/>
    <w:rsid w:val="00BD5FD3"/>
    <w:pPr>
      <w:shd w:val="clear" w:color="auto" w:fill="FFFFFF"/>
      <w:spacing w:after="360" w:line="408" w:lineRule="exact"/>
      <w:jc w:val="center"/>
      <w:outlineLvl w:val="1"/>
    </w:pPr>
    <w:rPr>
      <w:rFonts w:ascii="Courier New" w:hAnsi="Courier New"/>
      <w:b/>
      <w:bCs/>
    </w:rPr>
  </w:style>
  <w:style w:type="paragraph" w:customStyle="1" w:styleId="a4">
    <w:name w:val="Колонтитул"/>
    <w:basedOn w:val="a"/>
    <w:link w:val="a3"/>
    <w:rsid w:val="00BD5FD3"/>
    <w:pPr>
      <w:shd w:val="clear" w:color="auto" w:fill="FFFFFF"/>
    </w:pPr>
    <w:rPr>
      <w:sz w:val="20"/>
      <w:szCs w:val="20"/>
    </w:rPr>
  </w:style>
  <w:style w:type="paragraph" w:styleId="a6">
    <w:name w:val="Body Text"/>
    <w:basedOn w:val="a"/>
    <w:link w:val="a5"/>
    <w:rsid w:val="00BD5FD3"/>
    <w:pPr>
      <w:shd w:val="clear" w:color="auto" w:fill="FFFFFF"/>
      <w:spacing w:line="384" w:lineRule="exact"/>
      <w:ind w:hanging="580"/>
      <w:jc w:val="both"/>
    </w:pPr>
    <w:rPr>
      <w:rFonts w:ascii="Courier New" w:hAnsi="Courier New"/>
    </w:rPr>
  </w:style>
  <w:style w:type="paragraph" w:customStyle="1" w:styleId="221">
    <w:name w:val="Заголовок №2 (2)"/>
    <w:basedOn w:val="a"/>
    <w:link w:val="220"/>
    <w:rsid w:val="00BD5FD3"/>
    <w:pPr>
      <w:shd w:val="clear" w:color="auto" w:fill="FFFFFF"/>
      <w:spacing w:line="389" w:lineRule="exact"/>
      <w:ind w:hanging="540"/>
      <w:outlineLvl w:val="1"/>
    </w:pPr>
    <w:rPr>
      <w:rFonts w:ascii="Courier New" w:hAnsi="Courier New"/>
    </w:rPr>
  </w:style>
  <w:style w:type="paragraph" w:customStyle="1" w:styleId="a8">
    <w:name w:val="Знак Знак Знак Знак"/>
    <w:basedOn w:val="a"/>
    <w:rsid w:val="001C0D7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No Spacing"/>
    <w:uiPriority w:val="1"/>
    <w:qFormat/>
    <w:rsid w:val="001530F2"/>
    <w:rPr>
      <w:rFonts w:ascii="Calibri" w:hAnsi="Calibri"/>
      <w:sz w:val="22"/>
      <w:szCs w:val="22"/>
    </w:rPr>
  </w:style>
  <w:style w:type="paragraph" w:customStyle="1" w:styleId="Default">
    <w:name w:val="Default"/>
    <w:rsid w:val="00FD5C6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a">
    <w:name w:val="Emphasis"/>
    <w:uiPriority w:val="20"/>
    <w:qFormat/>
    <w:rsid w:val="00887642"/>
    <w:rPr>
      <w:i/>
      <w:iCs/>
    </w:rPr>
  </w:style>
  <w:style w:type="paragraph" w:styleId="ab">
    <w:name w:val="Balloon Text"/>
    <w:basedOn w:val="a"/>
    <w:link w:val="ac"/>
    <w:semiHidden/>
    <w:unhideWhenUsed/>
    <w:rsid w:val="00934ED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934E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4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C33D0-3C72-437C-9FCD-74C19701C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по профилактике дорожно-транспортного травматизма</vt:lpstr>
    </vt:vector>
  </TitlesOfParts>
  <Company>Microsoft</Company>
  <LinksUpToDate>false</LinksUpToDate>
  <CharactersWithSpaces>3455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по профилактике дорожно-транспортного травматизма</dc:title>
  <dc:creator>Lena</dc:creator>
  <cp:lastModifiedBy>Windows User</cp:lastModifiedBy>
  <cp:revision>11</cp:revision>
  <cp:lastPrinted>2025-11-06T07:42:00Z</cp:lastPrinted>
  <dcterms:created xsi:type="dcterms:W3CDTF">2023-09-26T04:21:00Z</dcterms:created>
  <dcterms:modified xsi:type="dcterms:W3CDTF">2025-11-06T09:02:00Z</dcterms:modified>
</cp:coreProperties>
</file>